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72d3" w14:textId="b89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Ақмола облысы Атбасар аудандық мәслихатының 2025 жылғы 8 шілдедегі № 8С 30/3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Атбасар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8 шілдедегі</w:t>
            </w:r>
            <w:r>
              <w:br/>
            </w:r>
            <w:r>
              <w:rPr>
                <w:rFonts w:ascii="Times New Roman"/>
                <w:b w:val="false"/>
                <w:i w:val="false"/>
                <w:color w:val="000000"/>
                <w:sz w:val="20"/>
              </w:rPr>
              <w:t>№ 8С 30/3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Атбасар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7"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Атбасар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 – "Атбасар ауданының жұмыспен қамту және әлеуметтік бағдарламалар бөлімі" мемлекеттік мекемесімен жүзеге асырылады.</w:t>
      </w:r>
    </w:p>
    <w:bookmarkStart w:name="z6" w:id="5"/>
    <w:p>
      <w:pPr>
        <w:spacing w:after="0"/>
        <w:ind w:left="0"/>
        <w:jc w:val="left"/>
      </w:pPr>
      <w:r>
        <w:rPr>
          <w:rFonts w:ascii="Times New Roman"/>
          <w:b/>
          <w:i w:val="false"/>
          <w:color w:val="000000"/>
        </w:rPr>
        <w:t xml:space="preserve"> 2-тарау. Әлеуметтік қолдау көрсету тәртібі және мөлшері</w:t>
      </w:r>
    </w:p>
    <w:bookmarkEnd w:id="5"/>
    <w:p>
      <w:pPr>
        <w:spacing w:after="0"/>
        <w:ind w:left="0"/>
        <w:jc w:val="both"/>
      </w:pPr>
      <w:r>
        <w:rPr>
          <w:rFonts w:ascii="Times New Roman"/>
          <w:b w:val="false"/>
          <w:i w:val="false"/>
          <w:color w:val="000000"/>
          <w:sz w:val="28"/>
        </w:rPr>
        <w:t>
      3. Атбасар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және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4. Әлеуметтік қолдау Атбасар ауданы аумағындағы ауылдық елді мекендерде тұрақты тұратын және жұмыс істейтін тұлғаларға көрсетіледі.</w:t>
      </w:r>
    </w:p>
    <w:p>
      <w:pPr>
        <w:spacing w:after="0"/>
        <w:ind w:left="0"/>
        <w:jc w:val="both"/>
      </w:pPr>
      <w:r>
        <w:rPr>
          <w:rFonts w:ascii="Times New Roman"/>
          <w:b w:val="false"/>
          <w:i w:val="false"/>
          <w:color w:val="000000"/>
          <w:sz w:val="28"/>
        </w:rPr>
        <w:t>
      5. Әлеуметтік қолдау жылына бір рет бюджет қаражаты есебінен 15 (он бес)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