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46d5" w14:textId="7ca4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17 қарашадағы № 8С 9/4 "Aтбасар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8 шілдедегі № 8С 30/2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"Aтбасар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17 қарашадағы № 8С 9/4 (Нормативтік құқықтық актілерді мемлекеттік тіркеу тізілімінде № 8650-03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12-тармақ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Әлеуметтік көмек өтініш бойынша, толық мемлекеттік қамтамасыз етудегі адамдарды қоспағанда, мұқтаж азаматтардың келесі санаттарының біріне кірістері есепке алынбай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дүлей апат салдарынан азаматқа (отбасына) не оның мүлкіне зиян келуі үш айдан кешіктірмей бір рет 200 (екі жүз) айлық есептік көрсеткіш шекті мөлшеріне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өрт салдарынан азаматқа (отбасына) не оның мүлкіне зиян келуі үш айдан кешіктірмей бір рет 200 (екі жүз) айлық есептік көрсеткішке шекті мөлшеріне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денсаулық сақтау ұйымдарында есепте тұрған әлеуметтік маңызы бар аурулары (адамның иммунитет тапшылығы вирусы (АИВ) тудыратын ауру, қатерлі ісіктер, бірінші типті қант диабеті) бар адамдарға (отбасыларға) аурулардың бір түрі бойынша жылына 1 рет 15 (он бес)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амбулаториялық емдеудегі белсенді түрдегі туберкулез ауруы бар адамдарға ай сайын 6 ай бойы 10 (он)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диспансерлік есепте тұрған адамның иммунитет тапшылығы вирусы (АИВ) тудыратын ауруды жұқтырған балалардың ата-аналарына немесе өзге де заңды өкілдеріне ай сайын 2 (екі) ең төменгі күнкөріс деңгейі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 бостандығынан айыру орындарынан босатылған адамдарға, босатылған күннен бастап үш айдан кешіктірмей бір рет 15 (он бес)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колледждерінде күндізгі нысан бойынша ақылы негізде оқитын жиырма үш жасқа дейінгі мүгедектігі бар адамдарға, мүгедектігі бар балаларға, жетім балаларға және ата-анасының қамқорлығынсыз қалған балаларға оқу орнынан анықтама негізінде жылына 1 рет оқу құнының 100 (жүз)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"Ардагерлер туралы" Заңының 5, 6, 7 - баптарында және 8 баптың 3) тармақшасында көрсетілген адамдарға төлем туралы құжаттардың негізінде Қазақстан Республикасының шегінде санаторийлік-курорттық емделуге жолдаманың және санаторийге, госпитальге екі жаққа жол жүру құнын өтеуге жылына 1 рет 40 (қырық) айлық есептік көрсеткіштен аспайтын мөлшерде;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Ұлы Отан соғысының ардагерлеріне коммуналдық қызметтер үшін шығындарына ай сайын 100 (жүз) пайыз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жасының егде тартуына байланысты өзіне-өзі күтім жасай алмайтын адамдарға жылына 1 рет 20 (жиырма)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басқа мемлекеттердiң аумағындағы ұрыс қимылдарының ардагерлеріне коммуналдық қызметтер үшін шығыстарына арыз талап етілместен, жылына 1 рет 20 (жиырма)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абилитациялаудың және оңалтудың жеке бағдарламасына сәйкес санаторийлік-курорттық емдеу қызметтері әзірленген мүгедектігі бар адамдарды қоспағанда, жасына байланысты зейнеткерлерге Қазақстан Республикасы шегінде санаторийлік-курорттық емделуге жолдаманың құнын өтеуге төлем туралы құжаттар негізінде екі жылда 1 рет 30 (отыз)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басқа мемлекеттердiң аумағындағы ұрыс қимылдарының ардагерлеріне Қазақстан Республикасының шегінде тіс протездеу құнын өтеу туралы құжаттардың негізінде жылына 1 рет 30 (отыз) айлық есептік көрсеткіш мөлшерінде.".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