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d5c9" w14:textId="1a5d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2024 жылғы 23 желтоқсандағы № 8С 24/5 "2025-2027 жылдарға арналған Бастау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2025 жылғы 24 маусымдағы № 8С 29/6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"2025-2027 жылдарға арналған Бастау ауылдық округінің бюджеті туралы" 2024 жылғы 23 желтоқсандағы № 8С 24/5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кодексінің 7-бабы 1-тармағының 4-тармақшасына, "Қазақстан Республикасындағы жергілікті мемлекеттік басқару және өзін-өзі басқару туралы" Қазақстан Республикасы Заңының 6-бабының 1-тармағының 1) тармақшасына сәйкес, Атбасар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Бастау ауылдық округінің бюджеті тиісінше 1, 2 және 3-қосымшаларға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27 902,5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22 562,5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28 122,2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219,7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219,7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1.2.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"1.2. 2025 жылға арналған Бастау ауылдық округінің бюджетінде жоғары тұрған бюджеттерден нысаналы трансферттер 4-қосымшаға сәйкес, қарастырылғаны ескерілсін";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29/6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Бастау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28 122,2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21 349,2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29/6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ішіндегі іссапарлар мен қызметтік сапарлар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блокты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ауылдық округіндегі жолдарды қысқы күтіп 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