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671a" w14:textId="dcf6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аудандық бюджет туралы" 2024 жылғы 23 желтоқсандағы № 8С 24/2 (Нормативтік құқықтық актілерді мемлекеттік тіркеу тізілімінде № 205471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7-бабының 1-тармағының, 3) тармақшасына,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3-косымшаларға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11 914 437,6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2 787 719,1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57 379,0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9 062 601,6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12 184 790,0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-59 416,1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67 280,1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-210 936,3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210 936,3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117 019,6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320 091,9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ауданның жергілікті атқарушы органының резерві 31 213,2 мың теңге сомада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9 062 601,6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12 184 790,0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1 310 709,3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399 656,7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635 046,3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421 570,3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7 203 315,0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жүз пәтерлі бес тұрғын үйді қосуды ескере отырып, жылу желілерін реконструкциялау және салу,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мен Калиновка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спорт кешенін салу,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жылумен жабдықтау желілерін салу 2-кезек,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санаториялық-курорттық емдеуге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мәдениет үйі мен Атбасар орталықтандырылған аудандық кітапханасын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