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298f" w14:textId="4fb2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аудандық бюджет туралы" 2024 жылғы 23 желтоқсандағы № 8С 24/2 (Нормативтік құқықтық актілерді мемлекеттік тіркеу тізілімінде № 205471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3-косымшаларға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11 559 147,0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2 456 605,0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9 054 411,0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11 780 645,6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-59 904,0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-161 594,6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161 594,6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101 368,0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255 098,6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11 780 645,6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230 011,8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669 566,5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669 566,5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