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96377" w14:textId="e8963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Атбасар ауданының шалғайдағы елді мекендерде тұратын балаларды жалпы білім беретін мектептерге тасымалдаудың схемасы мен тәртібін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Атбасар ауданы әкімдігінің 2025 жылғы 4 маусымдағы № а-6/133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"Автомобиль көлігі туралы" Қазақстан Республикасының 2003 жылғы 4 шілдедегі Заңының 14-бабы 3-тармағының </w:t>
      </w:r>
      <w:r>
        <w:rPr>
          <w:rFonts w:ascii="Times New Roman"/>
          <w:b w:val="false"/>
          <w:i w:val="false"/>
          <w:color w:val="000000"/>
          <w:sz w:val="28"/>
        </w:rPr>
        <w:t>3-1)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Атбасар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Атбасар ауданының шалғайдағы елді мекендерде тұратын балаларды жалпы білім беретін мектептерге тасымалдаудың схемасы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5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Қоса берілген Атбасар ауданының шалғайдағы елді мекендерде тұратын балаларды жалпы білім беретін мектептерге тасымалдаудың тәртібі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6-қосымшасына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Қ. Куатбековке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К.Әлімжанов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04.06.2025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а-6/133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 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"Ақмола облысы білім басқармасының Атбасар ауданы бойынша білім бөлімі Полтавка ауылының жалпы орта білім беретін мектебі" КММ-нің Титовка ауылынан Полтавка ауылына автобустың жүру маршрутының схемасы</w:t>
      </w:r>
    </w:p>
    <w:bookmarkEnd w:id="5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886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8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04.06.2025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а-6/133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 қосымша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"Ақмола облысы білім басқармасының Атбасар ауданы бойынша білім бөлімі Тимашевка ауылының жалпы орта білім беретін мектебі" КММ Магдалиновка ауылынан Тимашевка ауылына оқушыларды тасымалдау үшін автобус маршрутының қауіпсіздік сызбасы</w:t>
      </w:r>
    </w:p>
    <w:bookmarkEnd w:id="6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533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53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04.06.2025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а-6/133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 қосымша</w:t>
            </w:r>
          </w:p>
        </w:tc>
      </w:tr>
    </w:tbl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Ақмола облысы білім басқармасының Атбасар ауданы бойынша білім бөлімі Ақан Құрманов ауылының жалпы орта білім беретін мектебі КММ-нің Қаракөл ауылынан және Хрящевка ауылынан оқушыларды тасымалдауға арналған автобус маршрутының қауіпсіздік схемасы</w:t>
      </w:r>
    </w:p>
    <w:bookmarkEnd w:id="7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416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1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04.06.2025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а-6/133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 қосымша</w:t>
            </w:r>
          </w:p>
        </w:tc>
      </w:tr>
    </w:tbl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Қаракөл ауылынан және Поповка ауылынан Тельман ауылына "Ақмола облысы білім басқармасының Атбасар ауданы бойынша білім бөлімі Тельман ауылының жалпы орта білім беретін мектебі КММ автобус маршрутының жүру схемасы</w:t>
      </w:r>
    </w:p>
    <w:bookmarkEnd w:id="8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810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04.06.2025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№а-6/133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 қосымша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Макеев ауылынан "Ақмола облысы білім басқармасының Атбасар ауданы бойынша білім бөлімі Шуйский ауылының жалпы ортабілім беретін мектебі" "Үй-мектеп-үй" КММ-не оқушылардың жол жүру маршруты қауіпсіздігінің жоспар-схемасы</w:t>
      </w:r>
    </w:p>
    <w:bookmarkEnd w:id="9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559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55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""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Атбасар ауданының шалғайдағы елді мекендерде тұратын балаларды жалпы білім беретін мектептерге тасымалдаудың тәртібі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Атбасар ауданының шалғайдағы елді мекендерде тұратын балаларды жалпы білім беретін мектептерге тасымалдаудың тәртібі "Автомобиль көлігі туралы" 2003 жылғы 4 шілдедегі Қазақстан Республикасы Заңының 14-бабы 3-тармағының 3-1) тармақшасына сәйкес әзірленді.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Тасымалдаушы білім беру ұйымы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Тасымалдаулар Қазақстан Республикасы Инвестициялар және даму министрінің міндетін атқарушының 2015 жылғы 26 наурыздағы №349 бұйрығымен бекітілген Автомобиль көлігімен жолаушылар мен багажды тасымалдау қағидаларының (Нормативтік құқықтық актілерді мемлекеттік тіркеу тізілімінде №11550 болып тіркелген) талаптарына сәйкес жүзеге асырылады.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