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b0e8" w14:textId="454b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бойынша 2026 жылға арналған арнаулы әлеуметтік қызметтер көрсетуге тариф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2025 жылғы 18 желтоқсандағы № А-12/274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 ауданы бойынша 2026 жылға арналған арнаулы әлеуметтік қызметтер көрсетуге тариф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"Аршалы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Аршалы ауданы әкімінің орынбасары А.Б.Бекбаевқа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А-12/274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2026 жылға арналған арнаулы әлеуметтік қызметтер көрсетуге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алушыға арналған тариф,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