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aa36" w14:textId="c87a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Аршалы ауданы әкімдігінің 2025 жылғы 3 қарашадағы № А-11/227 қаулысы</w:t>
      </w:r>
    </w:p>
    <w:p>
      <w:pPr>
        <w:spacing w:after="0"/>
        <w:ind w:left="0"/>
        <w:jc w:val="both"/>
      </w:pPr>
      <w:r>
        <w:rPr>
          <w:rFonts w:ascii="Times New Roman"/>
          <w:b w:val="false"/>
          <w:i w:val="false"/>
          <w:color w:val="ff0000"/>
          <w:sz w:val="28"/>
        </w:rPr>
        <w:t>
      Ескерту. 01.01.2026 бастап қолданысқа енгізіледі – осы қаулының 4-тармағымен.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Аршалы ауданының елді мекендерінде салық салу объектісінің орналасуын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xml:space="preserve">
      2. "Аршалы ауданының елді мекендерінде салық салу объектісінің орналасуын ескеретін аймаққа бөлу коэффициенттерін бекіту туралы" Аршалы ауданы әкімдігінің 2024 жылғы 29 қарашадағы № А-2/243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 мемлекеттік тіркеу тізілімінде № 8860-03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осы мәселеге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Аршалы ауданының елді мекендерінде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w:t>
            </w:r>
          </w:p>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Т.Бигелдинов, Тналин, Астана, Ново-автобазовский, Абай, Жамбыл, Алейников, Восточный, Сазонов, Заводской көшелері, Жамбыл тұйық көшесі, Республика (5, 9, 17а, 21, 21а, 25, 25б, 27, 27в, 29 үйлерді қоспағанда), Добровольский (9 үйді қоспағанда), Жұмабек Тәшенов атындағы (9, 17, 21 үйлерді қоспағанда), Жеңіс (2, 2а үйлерді қоспағанда), Спортивный (2, 4, 6 үйлерді қоспағанда), ПТЛ-14 (1, 2, 4 үйлерді қоспағанда), Н. Митченко (1, 2, 2в, 2г, 2д, 3, 4, 4д, 5 үйлерді қоспағанда), Северный, А. Макаренко (10, 11 үйлерді қоспағанда), Ф. Дзержинский (18, 25, 27, 29 үйлерді қоспағанда), Родниковский, Труд, М. Мәметова, Писарев, Речная, Алтын астық, Тәуелсіздік, Юго-восточный, Промышленный, Пацаев, Мәдениет, Зеленый, М. Жолдаспаев, Жастар, Достық, Железнодорожный, Озерный, Гранитный, Бірлік, А. Иманов, Щебзаводской, Коммунальный, Луговой, Заречный, Линейный, Целинный, А. Матросов, Станционный (36/1, 36/2, 36/4, 37, 38 үйлерді қоспағанда), 40 лет Целины, Жаңажол, Атақоныс, Волков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ПТЛ-14 4, Конституция, Шағын ауданы, Есіл, Бейбітшілік, Сарыарқа, Жалғызтал, Парасат, Болашақ, Ыңтымақ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Республика 5, 9, 21, 21а, 25, 25б, 27, 27в, 29, Добровольский 9, Жұмабек Тәшенов атындағы 17, 21, Жеңіс 2, 2а, Спортивный 2, 4, 6, ПТЛ-14 1, 2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А. Макаренко 10, 11, Ф. Дзержинский 18, 25, 27, 29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Жұмабек Тәшенов атындағы 9, Республика 17а, Н. Митченко 1, 2, 2в, 2г, 2д, 3, 4, 4д, 5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Станционный 36/1, 36/2, 36/4, 37, 38, Теміржолшылар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Абай, С. Сейфуллин, Интернациональный, 30 лет Целины, Степной, Ю. Гагарин, Ч. Уәлиханов, Зайчукова, Г. Титов, Юбилейный, Набережный, Школьный, Центральный, Северный, Целинный (2, 3, 8 үйлерді қоспағанда), Мир (13, 15 үйлерді қоспағанда), Садовый (9 үйді қоспағанда), Кооперативный (12, 17, 19 үйлерді қоспағанда)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Целинный 2, 3, 8, Мир 13, 15, Садовый 9, Кооперативный 12, 17, 19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Бейбітшілік (28а-1, 28а-3, 28а-5, 28а-6, 28а-11, 28а-12, 93 үйлерді қоспағанда), Қазыбек би (19/2, 82/2 үйлерді қоспағанда), Сары Арқа (4, 4а үйлерді қоспағанда), С. Бейбарыс, Достық, Н.Тілендиев, Ақан Құрманов, Желтоқсан, Абай, Мойылды, Ә. Молдағұлова, А. Сері, Қ. Сәтпаев, Қажымұқан, Т. Рыскұлова, М. Мәметова, А. Сейдімбеков, Б. Момышұлы, Ә. Ермеков, М. Мақатаев, А. Байтұрсынов, В.Г. Чайка (12/1, 12/2, 13 үйлерді қоспағанда), Затаевич көшелері, улица Гумилев, С. Сейфуллин, Әл Фараби, Абылайхан, Дінмұхамет Қонаев, Шәкен Айманов атындағы, Ш. Қалдаяқов, Қарасу, Ә. Бөкейханов, Жамбыл, Еңбек, Мұхтар Әуэзов атындағы, Панфилов, Алматылық, Кенесары, Шокан Уәлиханов, Конституции (14/2 үйді қоспағанда), Сығанақ, Дулати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ықшам аудандар (2, 3, 3/1, 3/2, 5, 6, 6б, 7, 8 үйлерді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 1 ықшам ауданы: Нұра, Тайқазан, Көлсай, Тастобе, Самұрық, Шарын, Алакөь, Керуен, Жетіген, Болашақ, Ақ отау, Хан шатыр, Көксарай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 2 ықшам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 3 ықшам ауданы 10, 4, 6, 9 көшелер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 4 ықшам ауданы Мәңгілік ел, Жерұйық, Сұлыбұлақ, Балтақар, Береке (23 үйді қоспағанда), Елтоқ, Тұлпар, Атакент, Ақтасты, Шалқар, Заңғар, Танакөл, Шыңғыстау, Қарағайлы, Асар, Беріктал, Ұлы дала, А. Иманов көшелері, Парасат, 5, 7, 8, 9, 10, 12, 13, 14, 15, 16, 18, 24, 25 , Тұран, Егемен, М. Шоқай, Р. Қошқарбаев, Ш. Айтматов, Қорқыт Баба көшелері, 5 тұйық, Сырымбет, Акжол, Айнакол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 5 ықшам ауданы 2, 4 көшелер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 6 ықшам ауданы Бәйтерек, Байрақты, Жасыл ел, 4, 5, 6, 7, 8, 9, 10, 11, 13, 14, 15, 17, 18, 19, 22, 23, 24, 25, 28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 7 ықшам ауданы Мерей, Астана, Нурлы тан, Найзакара, Республика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 8 ықшам ауданы Байконыр, Алтынемел, Салкынбел, Арнасай, Аюлы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 9 ықшам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 10 ықшам ауданы 2,3,6,8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Саяжай ықшам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3 массив Алтын орда (41 үйді қоспағанда), Жасыбай, Байдалы, Байбесік, Төле би атындағы (1/1 үйді қоспағанда), Бұхар Жырау атындағы, Ыбырай Алтынсарин атындағы, Дина Нүрпеисова атындағы, Нұркен Әбдіров атындағы, Ақжайық (5/6 үйді қоспағанда), Женіс, Бірлік (9/6 үйді қоспағанда), Кеңес (10 үйді қоспағанда), Жетісу, Игілік, Улытау (6 үйді қоспағанда)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Юбилейный ықшам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Жаңа Ауыл 2030 ықшам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"Набережный" ықшам ауданы (13, 15 үйлерді қоспағанда)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2, 3, 3/1, 3/2, 5, 6, 8 ықшам аудандары, Бейбітшілік 28а-1, 28а-3, 28а-5, 28а-6, 28а-11, 28а-12, 93 үйлері, Сары Арқа 4, 4а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ықшам ауданы 7, 6б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кенті Бейбітшілік 93, Казыбек би 19/2, 82/2, Чайка В.Г. 12/1, 12/2, 13, Конституции 14/2, 3 массив Төле би атындағы 1/1, Ақжайық 5/6, Алтын орда 41, Улытау 6, Бірлік 9/6, Кеңес 10, "Набережный", 13, 15, ықшам аудандары № 4 Береке 23 үй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Разъезд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Разъезд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