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a29d" w14:textId="f62a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 бойынша 2025 жылға арналған арнаулы әлеуметтік қызметтер көрсетуге тарифтер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2025 жылғы 27 тамыздағы № А-08/172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ережесі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32987болып тіркелген) сәйкес, Аршалы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Аршалы ауданы бойынша 2025 жылға арналған арнаулы әлеуметтік қызметтер көрсетуге тарифтер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"Аршалы ауданының жұмыспен қамту және әлеуметтік бағдарламалар бөлімі" мемлекеттік мекемесі Қазақстан Республикасының заңнамасында белгіленген тәртіппен бекітілген бюджет шеңберінде қызметтерді уақтылы қаржыландыруды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Аршалы ауданы әкімінің орынбасары С.М.Әсіловқа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"27"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А-08/172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Аршалы ауданы бойынша 2025 жылға арналған арнаулы әлеуметтік қызметтер көрсетуге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қызмет алушыға арналған тариф,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