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b71f" w14:textId="a17b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Жібек жолы ауылдық округіне қарасты 41, 102 разъездтердің шекараларын (сызығын)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2025 жылғы 4 қарашадағы № А-11/229 бірлескен қаулысы және Ақмола облысы Аршалы аудандық мәслихатының 2025 жылғы 4 қарашадағы № 42/3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әкімідігі ҚАУЛЫ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жалпы ауданы 10,7 гектар болатын Аршалы ауданының Жібек жолы ауылдық округіне қарасты 41-разъездтің шекарасын (сызығын)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жалпы ауданы 42,5 гектар болатын Аршалы ауданының Жібек жолы ауылдық округіне қарасты 102-разъездтің шекарасын (сызығын) белгіленсін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А-11/229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 № 42/3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ауданының Жібек жолы ауылдық округіне қарасты №41 разъездінің шекарасы (шегі)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Аумағы, га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шекарасында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Закрепленная площадь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А/Ш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 и земли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 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землепользователи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орош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А-11/229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ауданының Жібек жолы ауылдық округіне қарасты №102 разъездінің шекарасы (шегі)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Жердің экспликациясы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Аумағы, га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шекарасында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Закрепленная площадь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А/Ш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 и земли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 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землепользователи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орош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