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d152" w14:textId="e79d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2025 жылғы 19 желтоқсандағы № 45/2 шешімі</w:t>
      </w:r>
    </w:p>
    <w:p>
      <w:pPr>
        <w:spacing w:after="0"/>
        <w:ind w:left="0"/>
        <w:jc w:val="both"/>
      </w:pPr>
      <w:r>
        <w:rPr>
          <w:rFonts w:ascii="Times New Roman"/>
          <w:b w:val="false"/>
          <w:i w:val="false"/>
          <w:color w:val="ff0000"/>
          <w:sz w:val="28"/>
        </w:rPr>
        <w:t>
      Ескерту. 01.01.2026 бастап қолданысқа енгізіледі – осы  шешімның 9-тармағымен.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9 667 602,0 мың теңге, соның ішінде:</w:t>
      </w:r>
    </w:p>
    <w:p>
      <w:pPr>
        <w:spacing w:after="0"/>
        <w:ind w:left="0"/>
        <w:jc w:val="both"/>
      </w:pPr>
      <w:r>
        <w:rPr>
          <w:rFonts w:ascii="Times New Roman"/>
          <w:b w:val="false"/>
          <w:i w:val="false"/>
          <w:color w:val="000000"/>
          <w:sz w:val="28"/>
        </w:rPr>
        <w:t>
      салықтық түсімдер – 4 705 847,0 мың теңге;</w:t>
      </w:r>
    </w:p>
    <w:p>
      <w:pPr>
        <w:spacing w:after="0"/>
        <w:ind w:left="0"/>
        <w:jc w:val="both"/>
      </w:pPr>
      <w:r>
        <w:rPr>
          <w:rFonts w:ascii="Times New Roman"/>
          <w:b w:val="false"/>
          <w:i w:val="false"/>
          <w:color w:val="000000"/>
          <w:sz w:val="28"/>
        </w:rPr>
        <w:t>
      салықтық емес түсімдер – 28 485,0 мың теңге;</w:t>
      </w:r>
    </w:p>
    <w:p>
      <w:pPr>
        <w:spacing w:after="0"/>
        <w:ind w:left="0"/>
        <w:jc w:val="both"/>
      </w:pPr>
      <w:r>
        <w:rPr>
          <w:rFonts w:ascii="Times New Roman"/>
          <w:b w:val="false"/>
          <w:i w:val="false"/>
          <w:color w:val="000000"/>
          <w:sz w:val="28"/>
        </w:rPr>
        <w:t>
      трансферттер түсімі – 4 433 270,0 мың теңге;</w:t>
      </w:r>
    </w:p>
    <w:p>
      <w:pPr>
        <w:spacing w:after="0"/>
        <w:ind w:left="0"/>
        <w:jc w:val="both"/>
      </w:pPr>
      <w:r>
        <w:rPr>
          <w:rFonts w:ascii="Times New Roman"/>
          <w:b w:val="false"/>
          <w:i w:val="false"/>
          <w:color w:val="000000"/>
          <w:sz w:val="28"/>
        </w:rPr>
        <w:t>
      2) шығындар – 9 667 602,0 мың теңге;</w:t>
      </w:r>
    </w:p>
    <w:p>
      <w:pPr>
        <w:spacing w:after="0"/>
        <w:ind w:left="0"/>
        <w:jc w:val="both"/>
      </w:pPr>
      <w:r>
        <w:rPr>
          <w:rFonts w:ascii="Times New Roman"/>
          <w:b w:val="false"/>
          <w:i w:val="false"/>
          <w:color w:val="000000"/>
          <w:sz w:val="28"/>
        </w:rPr>
        <w:t>
      3) таза бюджеттік кредиттеу – 114 187,0 мың теңге, оның ішінде:</w:t>
      </w:r>
    </w:p>
    <w:p>
      <w:pPr>
        <w:spacing w:after="0"/>
        <w:ind w:left="0"/>
        <w:jc w:val="both"/>
      </w:pPr>
      <w:r>
        <w:rPr>
          <w:rFonts w:ascii="Times New Roman"/>
          <w:b w:val="false"/>
          <w:i w:val="false"/>
          <w:color w:val="000000"/>
          <w:sz w:val="28"/>
        </w:rPr>
        <w:t>
      бюджеттік кредиттер – 233 550,0 мың теңге;</w:t>
      </w:r>
    </w:p>
    <w:p>
      <w:pPr>
        <w:spacing w:after="0"/>
        <w:ind w:left="0"/>
        <w:jc w:val="both"/>
      </w:pPr>
      <w:r>
        <w:rPr>
          <w:rFonts w:ascii="Times New Roman"/>
          <w:b w:val="false"/>
          <w:i w:val="false"/>
          <w:color w:val="000000"/>
          <w:sz w:val="28"/>
        </w:rPr>
        <w:t>
      бюджеттік кредиттерді өтеу – 119 363,0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- 114 187,0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114 187,0 мың теңге.</w:t>
      </w:r>
    </w:p>
    <w:bookmarkStart w:name="z3" w:id="2"/>
    <w:p>
      <w:pPr>
        <w:spacing w:after="0"/>
        <w:ind w:left="0"/>
        <w:jc w:val="both"/>
      </w:pPr>
      <w:r>
        <w:rPr>
          <w:rFonts w:ascii="Times New Roman"/>
          <w:b w:val="false"/>
          <w:i w:val="false"/>
          <w:color w:val="000000"/>
          <w:sz w:val="28"/>
        </w:rPr>
        <w:t xml:space="preserve">
      2. Аудандық бюджет түсімдерінің құрамында </w:t>
      </w:r>
      <w:r>
        <w:rPr>
          <w:rFonts w:ascii="Times New Roman"/>
          <w:b w:val="false"/>
          <w:i w:val="false"/>
          <w:color w:val="000000"/>
          <w:sz w:val="28"/>
        </w:rPr>
        <w:t>4-қосымшаға</w:t>
      </w:r>
      <w:r>
        <w:rPr>
          <w:rFonts w:ascii="Times New Roman"/>
          <w:b w:val="false"/>
          <w:i w:val="false"/>
          <w:color w:val="000000"/>
          <w:sz w:val="28"/>
        </w:rPr>
        <w:t xml:space="preserve"> сәйкес 2026 жылға арналған республикалық бюджеттен бюджеттік кредиттер көзделгені ескерілсін.</w:t>
      </w:r>
    </w:p>
    <w:bookmarkEnd w:id="2"/>
    <w:p>
      <w:pPr>
        <w:spacing w:after="0"/>
        <w:ind w:left="0"/>
        <w:jc w:val="both"/>
      </w:pPr>
      <w:r>
        <w:rPr>
          <w:rFonts w:ascii="Times New Roman"/>
          <w:b w:val="false"/>
          <w:i w:val="false"/>
          <w:color w:val="000000"/>
          <w:sz w:val="28"/>
        </w:rPr>
        <w:t>
      Бюджеттік кредиттердің көрсетілген сомаларын бөлу аудан әкімдігінің қаулысымен айқындалсын.</w:t>
      </w:r>
    </w:p>
    <w:bookmarkStart w:name="z4" w:id="3"/>
    <w:p>
      <w:pPr>
        <w:spacing w:after="0"/>
        <w:ind w:left="0"/>
        <w:jc w:val="both"/>
      </w:pPr>
      <w:r>
        <w:rPr>
          <w:rFonts w:ascii="Times New Roman"/>
          <w:b w:val="false"/>
          <w:i w:val="false"/>
          <w:color w:val="000000"/>
          <w:sz w:val="28"/>
        </w:rPr>
        <w:t xml:space="preserve">
      3. Аудандық бюджет түсімдерінің құрамында 2026 жылға арналған облыстық бюджеттен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 көзделгені ескерілсін.</w:t>
      </w:r>
    </w:p>
    <w:bookmarkEnd w:id="3"/>
    <w:p>
      <w:pPr>
        <w:spacing w:after="0"/>
        <w:ind w:left="0"/>
        <w:jc w:val="both"/>
      </w:pPr>
      <w:r>
        <w:rPr>
          <w:rFonts w:ascii="Times New Roman"/>
          <w:b w:val="false"/>
          <w:i w:val="false"/>
          <w:color w:val="000000"/>
          <w:sz w:val="28"/>
        </w:rPr>
        <w:t>
      Бюджеттік кредиттердің көрсетілген сомаларын бөлу аудан әкімдігінің қаулысымен айқындалсын.</w:t>
      </w:r>
    </w:p>
    <w:bookmarkStart w:name="z5" w:id="4"/>
    <w:p>
      <w:pPr>
        <w:spacing w:after="0"/>
        <w:ind w:left="0"/>
        <w:jc w:val="both"/>
      </w:pPr>
      <w:r>
        <w:rPr>
          <w:rFonts w:ascii="Times New Roman"/>
          <w:b w:val="false"/>
          <w:i w:val="false"/>
          <w:color w:val="000000"/>
          <w:sz w:val="28"/>
        </w:rPr>
        <w:t>
      4. 2026 жылға арналған аудандық бюджетте жергілікті атқарушы органның бюджеттік кредиттер бойынша жоғары тұрған бюджет алдындағы борышын өтеу 119 363,0 мың теңге сомасында көзделгені ескерілсін.</w:t>
      </w:r>
    </w:p>
    <w:bookmarkEnd w:id="4"/>
    <w:bookmarkStart w:name="z6" w:id="5"/>
    <w:p>
      <w:pPr>
        <w:spacing w:after="0"/>
        <w:ind w:left="0"/>
        <w:jc w:val="both"/>
      </w:pPr>
      <w:r>
        <w:rPr>
          <w:rFonts w:ascii="Times New Roman"/>
          <w:b w:val="false"/>
          <w:i w:val="false"/>
          <w:color w:val="000000"/>
          <w:sz w:val="28"/>
        </w:rPr>
        <w:t>
      5. Ауданның жергілікті атқарушы органының 2026 жылға арналған резерві 63 325,0 мың теңге сомасында бекітілсін.</w:t>
      </w:r>
    </w:p>
    <w:bookmarkEnd w:id="5"/>
    <w:bookmarkStart w:name="z7" w:id="6"/>
    <w:p>
      <w:pPr>
        <w:spacing w:after="0"/>
        <w:ind w:left="0"/>
        <w:jc w:val="both"/>
      </w:pPr>
      <w:r>
        <w:rPr>
          <w:rFonts w:ascii="Times New Roman"/>
          <w:b w:val="false"/>
          <w:i w:val="false"/>
          <w:color w:val="000000"/>
          <w:sz w:val="28"/>
        </w:rPr>
        <w:t>
      6. 2026 жылға арналған аудандық бюджетте 2 968 098,0 мың теңге сомасында бюджеттік алулар көзделгені ескерілсін.</w:t>
      </w:r>
    </w:p>
    <w:bookmarkEnd w:id="6"/>
    <w:bookmarkStart w:name="z8" w:id="7"/>
    <w:p>
      <w:pPr>
        <w:spacing w:after="0"/>
        <w:ind w:left="0"/>
        <w:jc w:val="both"/>
      </w:pPr>
      <w:r>
        <w:rPr>
          <w:rFonts w:ascii="Times New Roman"/>
          <w:b w:val="false"/>
          <w:i w:val="false"/>
          <w:color w:val="000000"/>
          <w:sz w:val="28"/>
        </w:rPr>
        <w:t>
      7. 2026-2028 жылдарға арналған аудандық бюджетте кенттің, ауылдық округтердің бюджеттеріне аудандық бюджеттен берілетін субвенциялар көлемі 437 603,0 мың теңге сомасында көзделгені ескерілсін, оның ішінде:</w:t>
      </w:r>
    </w:p>
    <w:bookmarkEnd w:id="7"/>
    <w:p>
      <w:pPr>
        <w:spacing w:after="0"/>
        <w:ind w:left="0"/>
        <w:jc w:val="both"/>
      </w:pPr>
      <w:r>
        <w:rPr>
          <w:rFonts w:ascii="Times New Roman"/>
          <w:b w:val="false"/>
          <w:i w:val="false"/>
          <w:color w:val="000000"/>
          <w:sz w:val="28"/>
        </w:rPr>
        <w:t>
      Ижев ауылдық округі – 46 632,0 мың теңге;</w:t>
      </w:r>
    </w:p>
    <w:p>
      <w:pPr>
        <w:spacing w:after="0"/>
        <w:ind w:left="0"/>
        <w:jc w:val="both"/>
      </w:pPr>
      <w:r>
        <w:rPr>
          <w:rFonts w:ascii="Times New Roman"/>
          <w:b w:val="false"/>
          <w:i w:val="false"/>
          <w:color w:val="000000"/>
          <w:sz w:val="28"/>
        </w:rPr>
        <w:t>
      Жібек жолы ауылдық округі – 26 605,0 мың теңге;</w:t>
      </w:r>
    </w:p>
    <w:p>
      <w:pPr>
        <w:spacing w:after="0"/>
        <w:ind w:left="0"/>
        <w:jc w:val="both"/>
      </w:pPr>
      <w:r>
        <w:rPr>
          <w:rFonts w:ascii="Times New Roman"/>
          <w:b w:val="false"/>
          <w:i w:val="false"/>
          <w:color w:val="000000"/>
          <w:sz w:val="28"/>
        </w:rPr>
        <w:t>
      Анар ауылдық округі – 37 550,0 мың теңге;</w:t>
      </w:r>
    </w:p>
    <w:p>
      <w:pPr>
        <w:spacing w:after="0"/>
        <w:ind w:left="0"/>
        <w:jc w:val="both"/>
      </w:pPr>
      <w:r>
        <w:rPr>
          <w:rFonts w:ascii="Times New Roman"/>
          <w:b w:val="false"/>
          <w:i w:val="false"/>
          <w:color w:val="000000"/>
          <w:sz w:val="28"/>
        </w:rPr>
        <w:t>
      Арнасай ауылдық округі – 27 224,0 мың теңге;</w:t>
      </w:r>
    </w:p>
    <w:p>
      <w:pPr>
        <w:spacing w:after="0"/>
        <w:ind w:left="0"/>
        <w:jc w:val="both"/>
      </w:pPr>
      <w:r>
        <w:rPr>
          <w:rFonts w:ascii="Times New Roman"/>
          <w:b w:val="false"/>
          <w:i w:val="false"/>
          <w:color w:val="000000"/>
          <w:sz w:val="28"/>
        </w:rPr>
        <w:t>
      Ақбұлақ ауылдық округі – 40 041,0 мың теңге;</w:t>
      </w:r>
    </w:p>
    <w:p>
      <w:pPr>
        <w:spacing w:after="0"/>
        <w:ind w:left="0"/>
        <w:jc w:val="both"/>
      </w:pPr>
      <w:r>
        <w:rPr>
          <w:rFonts w:ascii="Times New Roman"/>
          <w:b w:val="false"/>
          <w:i w:val="false"/>
          <w:color w:val="000000"/>
          <w:sz w:val="28"/>
        </w:rPr>
        <w:t>
      Бірсуат ауылдық округі – 50 914,0 мың теңге;</w:t>
      </w:r>
    </w:p>
    <w:p>
      <w:pPr>
        <w:spacing w:after="0"/>
        <w:ind w:left="0"/>
        <w:jc w:val="both"/>
      </w:pPr>
      <w:r>
        <w:rPr>
          <w:rFonts w:ascii="Times New Roman"/>
          <w:b w:val="false"/>
          <w:i w:val="false"/>
          <w:color w:val="000000"/>
          <w:sz w:val="28"/>
        </w:rPr>
        <w:t>
      Константинов ауылдық округі – 50 383,0 мың теңге;</w:t>
      </w:r>
    </w:p>
    <w:p>
      <w:pPr>
        <w:spacing w:after="0"/>
        <w:ind w:left="0"/>
        <w:jc w:val="both"/>
      </w:pPr>
      <w:r>
        <w:rPr>
          <w:rFonts w:ascii="Times New Roman"/>
          <w:b w:val="false"/>
          <w:i w:val="false"/>
          <w:color w:val="000000"/>
          <w:sz w:val="28"/>
        </w:rPr>
        <w:t>
      Түрген ауылдық округі – 33 217,0 мың теңге;</w:t>
      </w:r>
    </w:p>
    <w:p>
      <w:pPr>
        <w:spacing w:after="0"/>
        <w:ind w:left="0"/>
        <w:jc w:val="both"/>
      </w:pPr>
      <w:r>
        <w:rPr>
          <w:rFonts w:ascii="Times New Roman"/>
          <w:b w:val="false"/>
          <w:i w:val="false"/>
          <w:color w:val="000000"/>
          <w:sz w:val="28"/>
        </w:rPr>
        <w:t>
      Бұлақсай ауылдық округі – 44 404,0 мың теңге;</w:t>
      </w:r>
    </w:p>
    <w:p>
      <w:pPr>
        <w:spacing w:after="0"/>
        <w:ind w:left="0"/>
        <w:jc w:val="both"/>
      </w:pPr>
      <w:r>
        <w:rPr>
          <w:rFonts w:ascii="Times New Roman"/>
          <w:b w:val="false"/>
          <w:i w:val="false"/>
          <w:color w:val="000000"/>
          <w:sz w:val="28"/>
        </w:rPr>
        <w:t>
      Сараба ауылдық округі – 42 942,0 мың теңге;</w:t>
      </w:r>
    </w:p>
    <w:p>
      <w:pPr>
        <w:spacing w:after="0"/>
        <w:ind w:left="0"/>
        <w:jc w:val="both"/>
      </w:pPr>
      <w:r>
        <w:rPr>
          <w:rFonts w:ascii="Times New Roman"/>
          <w:b w:val="false"/>
          <w:i w:val="false"/>
          <w:color w:val="000000"/>
          <w:sz w:val="28"/>
        </w:rPr>
        <w:t>
      Михайлов ауылдық округі – 37 691,0 мың теңге.</w:t>
      </w:r>
    </w:p>
    <w:bookmarkStart w:name="z9" w:id="8"/>
    <w:p>
      <w:pPr>
        <w:spacing w:after="0"/>
        <w:ind w:left="0"/>
        <w:jc w:val="both"/>
      </w:pPr>
      <w:r>
        <w:rPr>
          <w:rFonts w:ascii="Times New Roman"/>
          <w:b w:val="false"/>
          <w:i w:val="false"/>
          <w:color w:val="000000"/>
          <w:sz w:val="28"/>
        </w:rPr>
        <w:t>
      8. 2026-2028 жылдарға арналған аудандық бюджетте кент, ауылдық округтер бюджетінен 273 029,0 мың теңге сомасында алып қою көлемі көзделгені ескерілсін, оның ішінде:</w:t>
      </w:r>
    </w:p>
    <w:bookmarkEnd w:id="8"/>
    <w:p>
      <w:pPr>
        <w:spacing w:after="0"/>
        <w:ind w:left="0"/>
        <w:jc w:val="both"/>
      </w:pPr>
      <w:r>
        <w:rPr>
          <w:rFonts w:ascii="Times New Roman"/>
          <w:b w:val="false"/>
          <w:i w:val="false"/>
          <w:color w:val="000000"/>
          <w:sz w:val="28"/>
        </w:rPr>
        <w:t>
      Аршалы кенті – 163 121,0 мың теңге;</w:t>
      </w:r>
    </w:p>
    <w:p>
      <w:pPr>
        <w:spacing w:after="0"/>
        <w:ind w:left="0"/>
        <w:jc w:val="both"/>
      </w:pPr>
      <w:r>
        <w:rPr>
          <w:rFonts w:ascii="Times New Roman"/>
          <w:b w:val="false"/>
          <w:i w:val="false"/>
          <w:color w:val="000000"/>
          <w:sz w:val="28"/>
        </w:rPr>
        <w:t>
      Жібек жолы кенті – 59 651,0 мың теңге;</w:t>
      </w:r>
    </w:p>
    <w:p>
      <w:pPr>
        <w:spacing w:after="0"/>
        <w:ind w:left="0"/>
        <w:jc w:val="both"/>
      </w:pPr>
      <w:r>
        <w:rPr>
          <w:rFonts w:ascii="Times New Roman"/>
          <w:b w:val="false"/>
          <w:i w:val="false"/>
          <w:color w:val="000000"/>
          <w:sz w:val="28"/>
        </w:rPr>
        <w:t>
      Елтоқ ауылдық округі – 50 257,0 мың теңге.</w:t>
      </w:r>
    </w:p>
    <w:bookmarkStart w:name="z10" w:id="9"/>
    <w:p>
      <w:pPr>
        <w:spacing w:after="0"/>
        <w:ind w:left="0"/>
        <w:jc w:val="both"/>
      </w:pPr>
      <w:r>
        <w:rPr>
          <w:rFonts w:ascii="Times New Roman"/>
          <w:b w:val="false"/>
          <w:i w:val="false"/>
          <w:color w:val="000000"/>
          <w:sz w:val="28"/>
        </w:rPr>
        <w:t>
      9. Осы шешім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12"/>
    <w:p>
      <w:pPr>
        <w:spacing w:after="0"/>
        <w:ind w:left="0"/>
        <w:jc w:val="left"/>
      </w:pPr>
      <w:r>
        <w:rPr>
          <w:rFonts w:ascii="Times New Roman"/>
          <w:b/>
          <w:i w:val="false"/>
          <w:color w:val="000000"/>
        </w:rPr>
        <w:t xml:space="preserve"> 2028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20 721 517,0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12 538 624,0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20 721 517,0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3"/>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бюджеттік кредиттер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2026 жылға арналған облыстық бюджеттен берілетін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2 461 522,0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мүгедектерді әлеуметтік қамсыздандыруға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қарттарды әлеуметтік қолдауға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санаторлық-курорттық емдеуге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KC- AR-15 автомобиль жолын орташа жөндеу, Берсуат ауылына кірме 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халықтың әлеуметтік осал топтарына коммуналдық тұрғын үй қорынан тұрғын үй сатып алуға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су тасқыны қаупі бар кезеңде жарылыс жұмыстарын жүргізуге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