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c0fb" w14:textId="4c7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оңайлатылған декларация негізінде арнаулы салық режимі бойынша салықтар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2025 жылғы 21 қарашадағы № 43/2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 ШЕШІМ 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Жеңілдетілген декларация негізінде арнайы салық режимі бойынша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Аршалы ауданының аумағында 4% - дан 2% - 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