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9d80" w14:textId="d6f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2024 жылғы 26 желтоқсандағы № 30/2 "Аршалы ауданының кент,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3 қыркүйектегі № 40/3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2024 жылғы 26 желтоқсандағы № 30/2 "Аршалы ауданының кентінің, ауылдық округтерінің 2025-2027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Аршалы кентінің бюджеті тиісінше 1, 2, 3 қосымшаларға сәйкес, соның ішінде 2025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337 152,0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27 305,0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Ижев ауылдық округінің 2025-2027 жылдарға арналған бюджеті тиісінше 4, 5, 6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-8 723,1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8 723,1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Жібек жолы ауылдық округінің 2025-2027 жылдарға арналған бюджеті тиісінше 7, 8, 9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1 107 525,0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133 354,5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14 380,5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1 137 525,0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30 000,0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Анар ауылдық округінің 2025-2027 жылдарға арналған бюджеті тиісінше 10, 11, 12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2 885,0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Михайлов ауылдық округінің 2025-2027 жылдарға арналған бюджеті тиісінше 22, 23, 24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-3 807,4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3 807,4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Ақбұлақ ауылдық округінің 2025-2027..жылдарға арналған бюджеті тиісінше 37, 38, 39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200,0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кент, ауылдық округтер бюджеті түсімдерінің құрамында аудандық бюджеттен 730 996,0 мың теңге сомасында субвенция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187 913,0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 ауылдық округіне – 48 919,0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80 348,0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34 266,0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26 321,0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33 324,0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 ауылдық округіне – 51 826,0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округіне – 42 026,0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ауылдық округіне – 57 216,0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44 614,0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50 957,0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37 241,0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Михайловка ауылдық округіне – 36 025,0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17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Жібек жолы кентінің 2025-2027 жылдарға арналған бюджеті тиісінше 41, 42, 43-қосымшаларға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6 621,5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35 619,5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шешімге қосымшаларға сәйкес жаңа редакцияда жазылсын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Ижев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1 137 525,0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Анар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кентінің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