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23d2" w14:textId="a102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2023 жылғы 18 шілдедегі № 4/4 "Аршалы ауданы бойынша тұрмыстық қатты қалдықтарды жинау, тасымалдау, сұрыптау және көму бойынша халық үшін тарифтерді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2025 жылғы 1 тамыздағы № 39/2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2023 жылғы 18 шілдедегі № 4/4 "Аршалы ауданы бойынша тұрмыстық қатты қалдықтарды жинау, тасымалдау, сұрыптау және көму бойынша халық үшін тарифтерді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 бойынша халық үшін тұрмыстық қатты қалдықтарды жинау, тасымалдау, сұрыптау және көму бойынша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Жайластырылған және жайластырылмаған тұрғын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