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60bf" w14:textId="2ae6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2025 жылғы 17 маусымдағы № 37/3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кейбір шешімдерінің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Аршалы аудандық мәслихатының 2023 жылғы 24 сәуірдегі № 2/3 "Аршалы аудандық мәслихаты"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Аршалы аудандық мәслихатының 2023 жылғы 18 шілдедегі № 4/5 "Аршалы аудандық мәслихатының 2023 жылғы 24 сәуірдегі № 2/3 "Аршалы аудандық мәслихаты" мемлекеттік мекемесінің "Б" корпусы мемлекеттік әкімшілік қызметшілерінің қызметін бағалаудың әдістемесін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