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3e7b0" w14:textId="353e7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Аршалы аудандық мәслихатының 2024 жылғы 24 желтоқсандағы № 29/2 "2025-2027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Ақмола облысы Аршалы аудандық мәслихатының 2025 жылғы 3 сәуірдегі № 34/2 шешімі</w:t>
      </w:r>
    </w:p>
    <w:p>
      <w:pPr>
        <w:spacing w:after="0"/>
        <w:ind w:left="0"/>
        <w:jc w:val="both"/>
      </w:pPr>
      <w:bookmarkStart w:name="z1" w:id="0"/>
      <w:r>
        <w:rPr>
          <w:rFonts w:ascii="Times New Roman"/>
          <w:b w:val="false"/>
          <w:i w:val="false"/>
          <w:color w:val="000000"/>
          <w:sz w:val="28"/>
        </w:rPr>
        <w:t>
      Аршалы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Аршалы аудандық мәслихатының 2024 жылғы 24 желтоқсандағы № 29/2 "2025-2027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"1. 2025-2027 жылдарға арналған аудандық бюджет тиісінше 1, 2, 3 қосымшаларға сәйкес, соның ішінде 2025 жылға келесі көлемдерде бекітілсін:</w:t>
      </w:r>
    </w:p>
    <w:p>
      <w:pPr>
        <w:spacing w:after="0"/>
        <w:ind w:left="0"/>
        <w:jc w:val="both"/>
      </w:pPr>
      <w:r>
        <w:rPr>
          <w:rFonts w:ascii="Times New Roman"/>
          <w:b w:val="false"/>
          <w:i w:val="false"/>
          <w:color w:val="000000"/>
          <w:sz w:val="28"/>
        </w:rPr>
        <w:t>
      1) кірістер – 13 066 605,0 мың теңге, соның ішінде:</w:t>
      </w:r>
    </w:p>
    <w:p>
      <w:pPr>
        <w:spacing w:after="0"/>
        <w:ind w:left="0"/>
        <w:jc w:val="both"/>
      </w:pPr>
      <w:r>
        <w:rPr>
          <w:rFonts w:ascii="Times New Roman"/>
          <w:b w:val="false"/>
          <w:i w:val="false"/>
          <w:color w:val="000000"/>
          <w:sz w:val="28"/>
        </w:rPr>
        <w:t>
      салықтық түсімдер – 3 148 499,0 мың теңге;</w:t>
      </w:r>
    </w:p>
    <w:p>
      <w:pPr>
        <w:spacing w:after="0"/>
        <w:ind w:left="0"/>
        <w:jc w:val="both"/>
      </w:pPr>
      <w:r>
        <w:rPr>
          <w:rFonts w:ascii="Times New Roman"/>
          <w:b w:val="false"/>
          <w:i w:val="false"/>
          <w:color w:val="000000"/>
          <w:sz w:val="28"/>
        </w:rPr>
        <w:t>
      салықтық емес түсімдер – 12 117,0 мың теңге;</w:t>
      </w:r>
    </w:p>
    <w:p>
      <w:pPr>
        <w:spacing w:after="0"/>
        <w:ind w:left="0"/>
        <w:jc w:val="both"/>
      </w:pPr>
      <w:r>
        <w:rPr>
          <w:rFonts w:ascii="Times New Roman"/>
          <w:b w:val="false"/>
          <w:i w:val="false"/>
          <w:color w:val="000000"/>
          <w:sz w:val="28"/>
        </w:rPr>
        <w:t>
      трансферттер түсімі – 9 905 989,0 мың теңге;</w:t>
      </w:r>
    </w:p>
    <w:p>
      <w:pPr>
        <w:spacing w:after="0"/>
        <w:ind w:left="0"/>
        <w:jc w:val="both"/>
      </w:pPr>
      <w:r>
        <w:rPr>
          <w:rFonts w:ascii="Times New Roman"/>
          <w:b w:val="false"/>
          <w:i w:val="false"/>
          <w:color w:val="000000"/>
          <w:sz w:val="28"/>
        </w:rPr>
        <w:t>
      2) шығындар – 13 441 334,7 мың теңге;</w:t>
      </w:r>
    </w:p>
    <w:p>
      <w:pPr>
        <w:spacing w:after="0"/>
        <w:ind w:left="0"/>
        <w:jc w:val="both"/>
      </w:pPr>
      <w:r>
        <w:rPr>
          <w:rFonts w:ascii="Times New Roman"/>
          <w:b w:val="false"/>
          <w:i w:val="false"/>
          <w:color w:val="000000"/>
          <w:sz w:val="28"/>
        </w:rPr>
        <w:t>
      3) таза бюджеттік кредиттеу – 63 195,0 мың теңге, соның ішінде:</w:t>
      </w:r>
    </w:p>
    <w:p>
      <w:pPr>
        <w:spacing w:after="0"/>
        <w:ind w:left="0"/>
        <w:jc w:val="both"/>
      </w:pPr>
      <w:r>
        <w:rPr>
          <w:rFonts w:ascii="Times New Roman"/>
          <w:b w:val="false"/>
          <w:i w:val="false"/>
          <w:color w:val="000000"/>
          <w:sz w:val="28"/>
        </w:rPr>
        <w:t>
      бюджеттік кредиттер – 178 906,0 мың теңге;</w:t>
      </w:r>
    </w:p>
    <w:p>
      <w:pPr>
        <w:spacing w:after="0"/>
        <w:ind w:left="0"/>
        <w:jc w:val="both"/>
      </w:pPr>
      <w:r>
        <w:rPr>
          <w:rFonts w:ascii="Times New Roman"/>
          <w:b w:val="false"/>
          <w:i w:val="false"/>
          <w:color w:val="000000"/>
          <w:sz w:val="28"/>
        </w:rPr>
        <w:t>
      бюджеттік кредиттерді өтеу – 115 711,0 мың теңге;</w:t>
      </w:r>
    </w:p>
    <w:p>
      <w:pPr>
        <w:spacing w:after="0"/>
        <w:ind w:left="0"/>
        <w:jc w:val="both"/>
      </w:pPr>
      <w:r>
        <w:rPr>
          <w:rFonts w:ascii="Times New Roman"/>
          <w:b w:val="false"/>
          <w:i w:val="false"/>
          <w:color w:val="000000"/>
          <w:sz w:val="28"/>
        </w:rPr>
        <w:t>
      4) қаржы активтерімен операциялар бойынша сальдо – 0 мың теңге, соның ішінде: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- 437 924,7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437 924,7 мың теңге.";</w:t>
      </w:r>
    </w:p>
    <w:bookmarkStart w:name="z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6-қосымшалары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 қосымшаларына</w:t>
      </w:r>
      <w:r>
        <w:rPr>
          <w:rFonts w:ascii="Times New Roman"/>
          <w:b w:val="false"/>
          <w:i w:val="false"/>
          <w:color w:val="000000"/>
          <w:sz w:val="28"/>
        </w:rPr>
        <w:t xml:space="preserve"> сәйкес жаңа редакцияда баяндалсын.</w:t>
      </w:r>
    </w:p>
    <w:bookmarkEnd w:id="2"/>
    <w:bookmarkStart w:name="z5" w:id="3"/>
    <w:p>
      <w:pPr>
        <w:spacing w:after="0"/>
        <w:ind w:left="0"/>
        <w:jc w:val="both"/>
      </w:pPr>
      <w:r>
        <w:rPr>
          <w:rFonts w:ascii="Times New Roman"/>
          <w:b w:val="false"/>
          <w:i w:val="false"/>
          <w:color w:val="000000"/>
          <w:sz w:val="28"/>
        </w:rPr>
        <w:t>
      2. Осы шешім 2025 жылдың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Ә.Балташев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аудандық</w:t>
            </w:r>
            <w:r>
              <w:br/>
            </w:r>
            <w:r>
              <w:rPr>
                <w:rFonts w:ascii="Times New Roman"/>
                <w:b w:val="false"/>
                <w:i w:val="false"/>
                <w:color w:val="000000"/>
                <w:sz w:val="20"/>
              </w:rPr>
              <w:t>мәслихатының</w:t>
            </w:r>
            <w:r>
              <w:br/>
            </w:r>
            <w:r>
              <w:rPr>
                <w:rFonts w:ascii="Times New Roman"/>
                <w:b w:val="false"/>
                <w:i w:val="false"/>
                <w:color w:val="000000"/>
                <w:sz w:val="20"/>
              </w:rPr>
              <w:t>2025 жылғы 3 сәуірдегі</w:t>
            </w:r>
            <w:r>
              <w:br/>
            </w:r>
            <w:r>
              <w:rPr>
                <w:rFonts w:ascii="Times New Roman"/>
                <w:b w:val="false"/>
                <w:i w:val="false"/>
                <w:color w:val="000000"/>
                <w:sz w:val="20"/>
              </w:rPr>
              <w:t>№ 34/2 шешіміне</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аудандық</w:t>
            </w:r>
            <w:r>
              <w:br/>
            </w:r>
            <w:r>
              <w:rPr>
                <w:rFonts w:ascii="Times New Roman"/>
                <w:b w:val="false"/>
                <w:i w:val="false"/>
                <w:color w:val="000000"/>
                <w:sz w:val="20"/>
              </w:rPr>
              <w:t>мәслихатының</w:t>
            </w:r>
            <w:r>
              <w:br/>
            </w:r>
            <w:r>
              <w:rPr>
                <w:rFonts w:ascii="Times New Roman"/>
                <w:b w:val="false"/>
                <w:i w:val="false"/>
                <w:color w:val="000000"/>
                <w:sz w:val="20"/>
              </w:rPr>
              <w:t>2024 жылғы 24 желтоқсандағы</w:t>
            </w:r>
            <w:r>
              <w:br/>
            </w:r>
            <w:r>
              <w:rPr>
                <w:rFonts w:ascii="Times New Roman"/>
                <w:b w:val="false"/>
                <w:i w:val="false"/>
                <w:color w:val="000000"/>
                <w:sz w:val="20"/>
              </w:rPr>
              <w:t>№ 29/2 шешіміне</w:t>
            </w:r>
            <w:r>
              <w:br/>
            </w:r>
            <w:r>
              <w:rPr>
                <w:rFonts w:ascii="Times New Roman"/>
                <w:b w:val="false"/>
                <w:i w:val="false"/>
                <w:color w:val="000000"/>
                <w:sz w:val="20"/>
              </w:rPr>
              <w:t>1 қосымша</w:t>
            </w:r>
          </w:p>
        </w:tc>
      </w:tr>
    </w:tbl>
    <w:bookmarkStart w:name="z7" w:id="4"/>
    <w:p>
      <w:pPr>
        <w:spacing w:after="0"/>
        <w:ind w:left="0"/>
        <w:jc w:val="left"/>
      </w:pPr>
      <w:r>
        <w:rPr>
          <w:rFonts w:ascii="Times New Roman"/>
          <w:b/>
          <w:i w:val="false"/>
          <w:color w:val="000000"/>
        </w:rPr>
        <w:t xml:space="preserve"> 2025 жылға арналған аудандық бюджет</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Кiрiстер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13 066 605,0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3 148 499,0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958 938,0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Корпоротивтік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822 768,0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136 170,0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1 038 825,0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1 038 825,0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1 058 475,0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1 040 152,0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9 905 989,0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9 905 989,0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9 905 989,0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13 441 334,7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1 597 352,4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317 679,3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263 259,4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220 372,0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1 269 623,1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1 211 903,1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1 136 968,1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123 914,0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77 197,0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462 378,0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456 178,0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66 589,0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181 522,0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139 667,0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өкілдік органдардың шешімі бойынша қалалық қоғамдық көлікте (таксиден басқа) жеңілдікпен, тегін жол жүру түрінде азаматтардың жекелеген санаттарын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3 780 779,9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3 112 990,1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3 109 239,0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3 109 239,0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589 489,8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120 469,0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469 020,8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469 020,8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735 117,8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367 036,0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367 036,0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367 036,0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(облыстықмаңызбарқаланың) сәулет, қалақұрылысыжәнеқұрылысбөлімі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185 138,6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151 128,6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137 130,6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 бар қаланың) сәулет, қалақұрылысы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желілерін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152 247,2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112 551,2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2 640 550,0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Отынэнергетикакешеніжәнежерқойнауынпайдаланусаласындағыөзгедеқызметтер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2 640 550,0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(облыстықмаңызыбарқаланың) тұрғынүй-коммуналдықшаруашылығы,жолаушыларкөлігіжәнеавтомобильжолдарыбөлімі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2 640 549,0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2 640 549,0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 бар қаланың) сәулет, қалақұрылысы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184 474,0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117 472,0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шаруашылығын, жер қатынастарын реттеу және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2 575 808,0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2 575 808,0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(облыстықмаңызыбарқаланың) сәулет, қалақұрылысыжәнеқұрылысбөлімі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2 502 802,0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Қалалардың шетіндегі әлеуметтік және инженерлік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1 602 802,0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1 174 947,0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1 174 947,0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1 174 947,0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232 643,0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241 308,0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700 996,0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бюджеттiк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Бюджеттiк кредиттер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178 906,0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178 906,0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178 906,0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178 906,0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178 906,0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115 711,0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115 711,0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115 711,0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115 711,0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- 437 924,7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437 924,7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түсiмдерi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178 906,0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түсiмдерi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178 906,0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178 906,0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келiсiм -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178 906,0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115 711,0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115 711,0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115 711,0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115 711,0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115 711,0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374 729,7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аудандық</w:t>
            </w:r>
            <w:r>
              <w:br/>
            </w:r>
            <w:r>
              <w:rPr>
                <w:rFonts w:ascii="Times New Roman"/>
                <w:b w:val="false"/>
                <w:i w:val="false"/>
                <w:color w:val="000000"/>
                <w:sz w:val="20"/>
              </w:rPr>
              <w:t>мәслихатының</w:t>
            </w:r>
            <w:r>
              <w:br/>
            </w:r>
            <w:r>
              <w:rPr>
                <w:rFonts w:ascii="Times New Roman"/>
                <w:b w:val="false"/>
                <w:i w:val="false"/>
                <w:color w:val="000000"/>
                <w:sz w:val="20"/>
              </w:rPr>
              <w:t>2025 жылғы 3 сәуірдегі</w:t>
            </w:r>
            <w:r>
              <w:br/>
            </w:r>
            <w:r>
              <w:rPr>
                <w:rFonts w:ascii="Times New Roman"/>
                <w:b w:val="false"/>
                <w:i w:val="false"/>
                <w:color w:val="000000"/>
                <w:sz w:val="20"/>
              </w:rPr>
              <w:t>№ 34/2 шешіміне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аудандық</w:t>
            </w:r>
            <w:r>
              <w:br/>
            </w:r>
            <w:r>
              <w:rPr>
                <w:rFonts w:ascii="Times New Roman"/>
                <w:b w:val="false"/>
                <w:i w:val="false"/>
                <w:color w:val="000000"/>
                <w:sz w:val="20"/>
              </w:rPr>
              <w:t>мәслихатының</w:t>
            </w:r>
            <w:r>
              <w:br/>
            </w:r>
            <w:r>
              <w:rPr>
                <w:rFonts w:ascii="Times New Roman"/>
                <w:b w:val="false"/>
                <w:i w:val="false"/>
                <w:color w:val="000000"/>
                <w:sz w:val="20"/>
              </w:rPr>
              <w:t>2024 жылғы 24 желтоқсандағы</w:t>
            </w:r>
            <w:r>
              <w:br/>
            </w:r>
            <w:r>
              <w:rPr>
                <w:rFonts w:ascii="Times New Roman"/>
                <w:b w:val="false"/>
                <w:i w:val="false"/>
                <w:color w:val="000000"/>
                <w:sz w:val="20"/>
              </w:rPr>
              <w:t>№ 29/2 шешіміне</w:t>
            </w:r>
            <w:r>
              <w:br/>
            </w:r>
            <w:r>
              <w:rPr>
                <w:rFonts w:ascii="Times New Roman"/>
                <w:b w:val="false"/>
                <w:i w:val="false"/>
                <w:color w:val="000000"/>
                <w:sz w:val="20"/>
              </w:rPr>
              <w:t>6-қосымша</w:t>
            </w:r>
          </w:p>
        </w:tc>
      </w:tr>
    </w:tbl>
    <w:bookmarkStart w:name="z9" w:id="5"/>
    <w:p>
      <w:pPr>
        <w:spacing w:after="0"/>
        <w:ind w:left="0"/>
        <w:jc w:val="left"/>
      </w:pPr>
      <w:r>
        <w:rPr>
          <w:rFonts w:ascii="Times New Roman"/>
          <w:b/>
          <w:i w:val="false"/>
          <w:color w:val="000000"/>
        </w:rPr>
        <w:t xml:space="preserve"> 2025 жылға арналған аудандық бюджеттен кент және ауылдық округ бюджеттеріне берілетін нысаналы трансферттер</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1 169 855,5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қаланың)тұрғын үй-коммуналдық шаруашылық, жолаушылар көлігі және автомобиль жолдары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1 136 968,1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Жалтыркөл ауылындағы кентішілік жолдарды күрделі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879 252,0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Волгодонов ауылының кентішілік жолдарын күрделі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Анар станциясындағы спорттық ойын алаңын орнатуға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Анар ауылдық округінің қысқы кезеңінде кентішілік жолдарды ұстауға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Аршалы кентінің алаңында жалаушаны механикаландырылған көтеру арқылы жалаушаны орнатуға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9 024,4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Аршалы кентіндегі көшені жарықтандыру және энергия шығыны үшін ақы төлеуге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кентінің 1 шағын ауданында саябақ пен үй маңындағы аумақтарды жайластыруға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кентінің көше жарықтандыру шамдарын ағымдағы жөндеуге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50 589,7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Ижев ауылының кентішілік жолдарын орташа жөндеуге сметалық құжаттама дайындауға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Михайлов ауылында спорттық ойын алаңын дайындауға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кентінің Наурыз мейрамын мерекелеуге арналған іс шараларды өткізуге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Түрген ауылдық округі үшін көше жарықтандыру шамдарын сатып алуға және орнатуға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Қостомар ауылында спорттық ойын алаңын дайындауға және орнатуға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10 452,0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Бұлақсай ауылдық округінде қарды тазарту және шығаруға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Бабатай станциясының көше жарығын ағымдағы жөндеуге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Арнасай ауылдық округінде қарды тазалау және шығаруға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Берсуат ауылында спорттық ойын алаңын орнатуға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Жібек жолы ауылдық округінде екі балалар спорт алаңын орнатуға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Жібек жолы ауылдық округіндегі бөгетті әкетуге және тазартуға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32 887,4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Сараба ауылдық округі әкімі аппараты үшін алғаш рет мемлекеттік қызметке қабылданған бас маманның еңбекақы төлеу қорына, іссапар шығыстарына және оқу ақысына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Сараба ауылдық округі әкімі аппараты үшін қызметтік автокөлік сатып алуға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Бірсуат ауылдық округі әкімі аппаратының әкімшілік ғимаратының қасбетін ағымдағы жөндеуге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Түрген ауылдық округі әкімі аппараты үшін іссапар шығыстарын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Түрген ауылдық округі үшін мемлекеттік қызметшілерді оқытуға ақы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Бңрсуат ауылдық округі әкімі аппаратының әкімшілік ғимаратының терезелерін ағымдағы жөндеуге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19 372,3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