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e770" w14:textId="108e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ауданыныңелді мекендерінде салық салуобъектісінің орналасуын ескеретін аймаққа бөлу коэффициенттерінбекіту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2025 жылғы 3 қарашадағы № А-11/222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қаулының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ауданының елді мекендерінде салық салу объектісінің орналасуын ескеретінаймаққа бөлу коэффициенттерін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"Ақкөл ауданының елді мекендерінде салық салу объектісінің орналасуын ескеретін аймаққа бөлу коэффициенттерін бекіту туралы" 2019 жылғы 28 қарашадағы № А-11/347 Ақкөл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8197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Ақкөлауданы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Б.Әбдірахманов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Ақкөл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М.М.Қарауылова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"Азаматтарға арналған үкімет"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корпорациясы" коммерциялық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 акционерлік қоғамының 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филиалының Ақкөл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А.М.Қажмұратова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Ақкөл қаласында салық салу объектісінің орналасуын ескеретін аймаққа бөлукоэффициенттерi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ауданыныңАқкөл қаласында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 көшесінің – 2-ден 16 бойынша жұп жағы, 19-дан 85 бойынша тақ жағы;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көшесінің – жұп жағы 2-ден 24 бойынша, тақ жағы 1-ден 13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көшесінің – жұп жағы 2-ден 40/1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көшесінің барлық нөмірлері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 көшесінің – жұп жағы 2-ден 42 бойынша, тақ жағы 1-ден 49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Армандастар көшесінің барлық нөмірлері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14-тен 124 бойынша, тақ жағы 1-ден 101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көшесінің – барлық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көшесінің – жұп жағы 2-ден 46 бойынша, тақ жағы 1-ден 33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көшесінің жұп жағы 2-ден 60 бойынша, тақ жағы 1-ден 63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көшесінің – жұп жағы 2-ден 42 бойынша, тақ жағы 1-ден 42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көшесінің – жұп жағы 2-ден 120 бойынша, тақ жағы 1-ден 105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көшесінің барлық нөмірлері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көшесінің – жұп жағы 2-ден 62 бойынша, тақ жағы 1-ден 63/1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көшесінің – жұп жағы 2-ден 110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Сейфуллин көшесінің - барлық тақ жағы.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Бигелдінов көшесінің- жұп жағы 2-ден 26 бойынша, тақ жағы 1-ден 41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 3, 4 – барлық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Жағалаукөшесінің – жұп жағы 24-тен 80 бойынша, тақ жағы 93-тен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Хамит Ерғалиев көшесінің – жұп жағы 26-дан 150 бойынша, тақ жағы 15-тен 147 бойынша;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көшесінің – жұп жағы 42-ден 298 бойынша, тақ жағы 23-тен 131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Домбай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 көшесінің – 42/1, 42/2, 42/3, 42/4, 51,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– жұп жағы 128-ден 138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көшесінің – жұп жағы 2-ден 4 бойынша.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көшесінің – тақ жағы 1-ден 101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Моншақты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көш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Бигелдінов көшесінің – жұп жағы 28-ден, тақ жағы 43-тен көшенің соңына дейін.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көшесінің – тақ жағы 65-тен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көшесінің – жұп жағы 62-ден, тақ жағы 47-ден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Күляш Байсейітова көшесінің – жұп жағы 2-ден, тақ жағы 1-ден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көшесінің – жұп жағы 36-дан, тақ жағы 1-ден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көшесінің – жұп жағы 26-дан, тақ жағы 25-тен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көшесінің 1, 2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көшесінің – жұп жағы 112-ден 228 бойынша, тақ жағы 103-тен 189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көшесінің – 22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Моншақты көшесінің – барлық нөмірлері;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Қаукен Кенжетаев көшесінің – жұп жағы 2-ден 78 бойынша, тақ жағы 1-ден 63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Бұлқышев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көшесінің - барлық нөмірлері, жұп және тақ жағы.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көшесінің – жұп жағы 2-ден 52 бойынша, жұп жағы 146-дан көшенің соңына дейін, тақ жағы барлық нөмірлер;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көшесінің – тақ жағы 1-ден 11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көшесінің – тақ жағы 1-ден 33/2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шағын ауданының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көшесінің – тақ жағы 47-ден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Майкөтов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"Наука 1", "Наука 2", "Связист" саяжайлары.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шағын ауданы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– көшесінің – тақ жағы 1-ден 45 бойынша, жұп жағының барлық нөмірлері;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көшесінің – жұп жағы 2-ден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көшесінің – жұп жағы 80-нен, тақ жағы 93 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көшесінің – жұп жағы 2-ден 18 бойынша, тақ жағы 1-ден 17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көшесінің – жұп жағы 2-ден 6 бойынша.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көшесінің – жұп жағы 2-тен 46, тақ жағы 13-ден 33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көшесінің – жұп жағы 88-ден 144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154-тен 180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көшесінің – жұп жағы 50-ден көшенің соңына дейін, тақ жағы 13-тен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көшесінің – тақ жағы 37-ден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тұйық көшесінің – жұп жағы 2/1-ден 2/5 бойынша, тақ жағы 1-ден 35 бойынша.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140-тан 152 бойынша, тақ жағы 115-тен 211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көшесі – жқп жағы 88-ден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көшесінің – жұп жағы 62-ден 74 бойынша, тақ жағы 51-ден 91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көшесінің – жұп жағы 128-ден, тақ жағы 107-ден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көшесінің – жұп жағы 44-тен, тақ жағы 35-тен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көшесінің – жұп жағы 68-ден, тақ жағы 71-ден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тұйық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Опытный-завод тұйық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Госнитиевский тұйық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тұйық көшесінің – жұп жағы 2-ден, тақ жағы 27-ден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Әл-Фараби көшесінің – жұп жағы барлық нөмірлер, тақ жағы 1-ден 35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көшесінің – жұп жағы 2-ден 20 бойынша, тақ жағы 1-ден 21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көшесінің – жұп жағы 6-дан 34 бойынша, тақ жағы 7-ден 27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көшесінің – жұп жағы 2-ден 48 бойынша, тақ жағы 1-ден 21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 көшесінің – жұп жағы 44-тен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көшесінің – жұп жағы 2-ден көшенің соңына дейін, тақ жағы 3-тен 35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көшесінің – жұп жағы 14-тен көшенің соңына дейін, тақ жағы нөмірлері 3,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көшесінің – жұп жағы 20-дан, тақ жағы 21-ден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тұйық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көшесінің – тақ жағы 1-ден 77 бойынша;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2-ден 12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 көшесінің – 3, 2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Жағалаукөшесінің – жұп жағы 82-ден 102 бойынша, тақ жағы 1-ден 17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Булавского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Бектұров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ел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көшесінің – жұп жағы 152-ден, тақ жағы 149-дан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Амангельді Иманов көшесінің – барлық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Астана-Петропавл тас жолы жағынан қалаға кіре берісте зират (православтық), қалалық қоқыс тастайтын жер, тұзды Кіндіккөл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ауылдық елді мекендерінде салық салу объектісінің орналасуын ескеретін аймаққа бөлу коэффициенттерi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ауылдық елді мекендерінде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Еңбек ауылдық округі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ауылы, Новорыбинка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ауылы, Урюпин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ауылы, Урюпин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орман шаруашылығы, Ақкөл қаласының әкімшілік бағынысында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ауылы, Наумов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ауылы, Еңбек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ауылы, Урюпин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ауылы, Қарасай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ауылы, Жалғызқарағай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ауылы, Ақкөл қаласының әкімшілік бағынысында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ауылы, Наумов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Новорыбинка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ауылы, Еңбек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Урюпин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ауылы, Новорыбинка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Наумов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Жалғызқарағай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ауылы, Урюпин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ауылы, Урюпин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бұлақ ауылы, Қарасай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ауылы, Жалғызқарағай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Қарасай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