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6336" w14:textId="9d66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2026 жылға арналған тұрғын үй сатып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Ақкөл аудандық мәслихатының 2025 жылғы 22 желтоқсандағы № С 52-10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әлеуметтiк қолдау шараларын ұсыну мөлшері:</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көрсетілсін.</w:t>
      </w:r>
    </w:p>
    <w:bookmarkStart w:name="z3" w:id="2"/>
    <w:p>
      <w:pPr>
        <w:spacing w:after="0"/>
        <w:ind w:left="0"/>
        <w:jc w:val="both"/>
      </w:pPr>
      <w:r>
        <w:rPr>
          <w:rFonts w:ascii="Times New Roman"/>
          <w:b w:val="false"/>
          <w:i w:val="false"/>
          <w:color w:val="000000"/>
          <w:sz w:val="28"/>
        </w:rPr>
        <w:t>
      2. Тұрғын үй сатып алу немесе салу үшін көтерме жәрдемақы және әлеуметтік қолдау – бюджеттік кредит ауылдық елді мекендерде жұмыс істейтін және тұратын басшы лауазымдарды атқаратын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xml:space="preserve">
      3. Осы шешім 2026 жылғы 1 қаңтардан бастап қолданысқа енгізіледі және ресми жариялануға жатады.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