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1318" w14:textId="974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Азат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1-тармағының, </w:t>
      </w:r>
      <w:r>
        <w:rPr>
          <w:rFonts w:ascii="Times New Roman"/>
          <w:b w:val="false"/>
          <w:i w:val="false"/>
          <w:color w:val="000000"/>
          <w:sz w:val="28"/>
        </w:rPr>
        <w:t>4)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Азат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24 371,0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24 514,0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 – 28 425,0 мың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Азат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3-қосымшаларға</w:t>
      </w:r>
      <w:r>
        <w:rPr>
          <w:rFonts w:ascii="Times New Roman"/>
          <w:b/>
          <w:i w:val="false"/>
          <w:color w:val="000000"/>
        </w:rPr>
        <w:t xml:space="preserve">2027 жылға арналған Азат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Азат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