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f55e" w14:textId="dc1f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Жалғызқарағай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46 249,0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41 660,0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Жалғызқарағай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 – 41 660,0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 – 40 622,0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 – 40 893,0 мың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Жалғызқарағай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Жалғызқарағай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Жалғызқарағай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