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bff" w14:textId="098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Новорыбин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Бюджет кодексінің 7-бабы 1-тармағының, </w:t>
      </w:r>
      <w:r>
        <w:rPr>
          <w:rFonts w:ascii="Times New Roman"/>
          <w:b w:val="false"/>
          <w:i w:val="false"/>
          <w:color w:val="000000"/>
          <w:sz w:val="28"/>
        </w:rPr>
        <w:t>4)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Новорыбин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29 729,0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30 025,0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 – 29 594,0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Новорыбин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Новорыбин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