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7a14" w14:textId="5027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Ақкөл ауданы Наумов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22 желтоқсандағы № С 52-4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жергiлiктi мемлекеттiк басқару және өзiн-өзi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Ақкөл ауданы Наумов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44 631,0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35 168,0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44 631,0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2026-2028 жылдарға арналған Наумов ауылдық округінің бюджетінде аудандық бюджеттен субвенциялар қарастырылғаны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жылы – 35 168,0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жылы – 36 768,0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жылы – 34 573,0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2026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Наумов ауылдық округінің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Наумов ауылдық округінің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Наумов ауылдық округінің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