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5624" w14:textId="a2f5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Ақкөл ауданы Кеңес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22 желтоқсандағы № С 52-3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өзiн-өзi басқару туралы" Заңының 6-бабы,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Ақкөл ауданы Кеңес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58 548,0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40 754,0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58 958,1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410,1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С 55-3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Кеңес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40 754,0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41 170,0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жылы – 40 055,0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С 55-3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