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0bbf42" w14:textId="60bbf4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2026-2028 жылдарға арналған Ақкөл ауданы Урюпин ауылдық округінің бюджеті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Ақкөл аудандық мәслихатының 2025 жылғы 22 желтоқсандағы № С 52-2 шешімі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Ескерту. 01.01.2026 бастап қолданысқа енгізіледі – осы шешімнің 4-тармағымен.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Бюджет кодексiнің 7-бабы 1-тармағының </w:t>
      </w:r>
      <w:r>
        <w:rPr>
          <w:rFonts w:ascii="Times New Roman"/>
          <w:b w:val="false"/>
          <w:i w:val="false"/>
          <w:color w:val="000000"/>
          <w:sz w:val="28"/>
        </w:rPr>
        <w:t>4)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"Қазақстан Республикасындағы жергiлiктi мемлекеттiк басқару және өзiн-өзi басқару туралы" Заңының 6-бабы 1-тармағының 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Ақкөл аудандық мәслихаты 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2026-2028 жылдарға арналған Ақкөл ауданы Урюпин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2026 жылға келесі көлемдерде бекітілсін: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59 192,0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15 065,0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44 127,0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59 192,0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 беру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 операциялар бойынша сальдо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бюджеттің тапшылығы (профициті)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бюджеттің тапшылығын қаржыландыру (профицитті пайдалану) – 0,0 мың теңге.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2026-2028 жылдарға арналған Урюпин ауылдық округінің бюджетінде аудандық бюджеттен субвенциялар қарастырылғаны ескерілсін: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2026 жылы – 44 127,0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2027 жылы – 45 316,0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2028 жылы – 43 620,0 мың теңге.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2027-2028 жылға арналған Урюпин ауылдық округі бюджетінің шығындарының құрамында аудандық бюджеттен нысаналы трансферттер </w:t>
      </w:r>
      <w:r>
        <w:rPr>
          <w:rFonts w:ascii="Times New Roman"/>
          <w:b w:val="false"/>
          <w:i w:val="false"/>
          <w:color w:val="000000"/>
          <w:sz w:val="28"/>
        </w:rPr>
        <w:t>4-қосымшаға</w:t>
      </w:r>
      <w:r>
        <w:rPr>
          <w:rFonts w:ascii="Times New Roman"/>
          <w:b w:val="false"/>
          <w:i w:val="false"/>
          <w:color w:val="000000"/>
          <w:sz w:val="28"/>
        </w:rPr>
        <w:t> сәйкес қарастырылғаны ескерілсін.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Аталған нысаналы трансферттер сомаларын бөлу Урюпин ауылдық округі әкімінің шешімімен айқындалады.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шешiм 2026 жылғы 1 қаңтардан бастап қолданысқа енгiзiледi.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Ақкөл аудандық мәслихатының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С.Абаханов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Ақкөл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22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 52-2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Урюпин ауылдық округінің 2026 жылға арналған бюджеті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59 192,0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5 342,0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5 342,0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Жеке табыс салығы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5 342,0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8 507,0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44 127,0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Жоғары тұрған мемлекеттік басқару органдарынан берілетін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44 127,0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бюджеттен берілетін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44 127,0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59 192,0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32 392,0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32 392,0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32 392,0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III. Таза бюджеттiк кредит беру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Қаржы активтерiмен жасалатын операциялар бойынша сальдо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Бюджеттің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Бюджеттің тапшылығын қаржыландыру (профицитті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Ақкөл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22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 52-2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</w:tbl>
    <w:bookmarkStart w:name="z9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Урюпин ауылдық округінің 2027 жылға арналған бюджеті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59 656,0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Жеке табыс салығы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45 316,0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Жоғары тұрған мемлекеттік басқару органдарынан берілетін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45 316,0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бюджеттен берілетін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45 316,0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59 656,0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32 856,0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32 856,0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32 856,0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III. Таза бюджеттiк кредит беру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Қаржы активтерiмен жасалатын операциялар бойынша сальдо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Бюджеттің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Бюджеттің тапшылығын қаржыландыру (профицитті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Ақкөл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22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 52-2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3-қосымша</w:t>
            </w:r>
          </w:p>
        </w:tc>
      </w:tr>
    </w:tbl>
    <w:bookmarkStart w:name="z11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Урюпин ауылдық округінің 2028 жылға арналған бюджеті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59 741,0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6 033,0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6 033,0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Жеке табыс салығы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6 033,0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43 620,0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Жоғары тұрған мемлекеттік басқару органдарынан берілетін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43 620,0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бюджеттен берілетін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43 620,0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59 741,0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32 941,0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32 941,0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32 941,0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III. Таза бюджеттiк кредит беру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Қаржы активтерiмен жасалатын операциялар бойынша сальдо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Бюджеттің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Бюджеттің тапшылығын қаржыландыру (профицитті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Ақкөл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22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 52-2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4-қосымша</w:t>
            </w:r>
          </w:p>
        </w:tc>
      </w:tr>
    </w:tbl>
    <w:bookmarkStart w:name="z13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Аудандық бюджеттен аудандық маңызы бар қала, ауыл, ауылдық округ бюджеттерiне ағымдағы нысаналы трансферттер</w:t>
      </w:r>
    </w:p>
    <w:bookmarkEnd w:id="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 жыл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2027 жыл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2028 жыл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365 000,0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895 000,0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iшiнде: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365 000,0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895 000,0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әлеуметтік, инженерлік және көлік инфрақұрылымы бойынша ағымдағы іс-шараларды іске асыруға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365 000,0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895 000,0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