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ad48" w14:textId="7dfa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2024 жылғы 25 желтоқсандағы № С 34-9 "Ақкөл ауданы Азат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2 желтоқсандағы № С 50-9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2024 жылғы 25 желтоқсандағы № С 34-9 "Ақкөл ауданы Азат ауылының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Ақкөл ауданы Азат ауылының 2025-2027 жылдарға арналған бюджеті тиісінше 1, 2 және 3-қосымшаларға сәйкес, соның ішінде 2025 жылға арналған бюджеті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28 714,1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20 532,1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29 404,3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-690,2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690,2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Азат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