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0167" w14:textId="2920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2024 жылғы 25 желтоқсандағы № С 34-6 "2025-2027 жылдарға арналған Ақкөл ауданы Новорыбин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2025 жылғы 2 желтоқсандағы № С 50-7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мәслихатының 2024 жылғы 25 желтоқсандағы № С 34-6 "2025-2027 жылдарға арналған Ақкөл ауданы Новорыбин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Ақкөл ауданы Новорыбин ауылдық округінің бюджеті тиісінше 1, 2 және 3-қосымшаларға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36 015,4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7 466,7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332,3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28 216,4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37 373,5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-1 358,1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1 358,1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жоғарыда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жылғы 1 қаңтардан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Новорыбин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аудандық маңызы бар қала, ауыл, ауылдық округ бюджеттерiне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Новорыбин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персоналдың және келісім шарттық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және қызметтік жол жүру шығындарын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 үшін жабдықтар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