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3953" w14:textId="8733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34-3 "2025-2027 жылдарға арналған Ақкөл ауданы Кеңес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34-3 "2025-2027 жылдарға арналған Ақкөл ауданы Кеңес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Кеңес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450 892,8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430 239,7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451 135,0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242,2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