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d9e58" w14:textId="52d9e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Ақкөл ауданында оңайлатылған декларация негізінде арнайы салық режимін қолдану кезінде салық мөлшерлемесінің мөлшерін төмендету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Ақкөл аудандық мәслихатының 2025 жылғы 20 қарашадағы № С 49-1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01.01.2026 бастап қолданысқа енгізіледі – осы шешімнің 2-тармағымен.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Салық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726-бабына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Ақкөл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Ақкөл ауданында оңайлатылған декларация негізінде арнайы салық режимін қолдану кезінде төлем көзінен ұсталатын салықтарды қоспағанда, корпоративтік немесе жеке табыс салығы мөлшерлемесінің мөлшерін салық кезеңі үшін алынған (алынуға жататын) кірістер бойынша 4 (төрт) пайыздан 2 (екі) пайызға төмендетілсін.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 және ресми жариялануға тиіс.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Ақкөл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С.Абаханов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