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b633" w14:textId="c36b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бойынша 2025 жылға кондоминиум объектісін басқаруға және кондоминиум объектісінің ортақ мүлкін күтіп-ұстауға арналған шығыстардың ең аз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31 қазандағы № С 48-1 шешімі. Күші жойылды - Ақмола облысы Ақкөл аудандық мәслихатының 2026 жылғы 18 мамырдағы № С 59-10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аудандық мәслихатының 18.05.2026 </w:t>
      </w:r>
      <w:r>
        <w:rPr>
          <w:rFonts w:ascii="Times New Roman"/>
          <w:b w:val="false"/>
          <w:i w:val="false"/>
          <w:color w:val="ff0000"/>
          <w:sz w:val="28"/>
        </w:rPr>
        <w:t>№ С 59-10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Ақкөл ауданы бойынша 2025 жылға кондоминиум объектісін басқаруға және кондоминиум объектісінің ортақ мүлкін күтіп-ұстауға арналған шығыстардың ең төмен мөлшері айына пайдалы алаңнынң 1 шаршы метріне 23,81 теңге болып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