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d271" w14:textId="b46d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34-5 "2025-2027 жылдарға арналған Ақкөл ауданының Қарасай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23 қазандағы № С 47-2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34-5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ауылдық округінің 2025-2027 жылдарға арналған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27 972,3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14 882,0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