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4aae" w14:textId="7ff4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34-9 "2025-2027 жылдарға арналған Ақкөл ауданының Азат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28 тамыздағы № С 44-4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34-9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ауданының Азат ауылының бюджеті тиісінше 1, 2 және 3-қосымшаларға сәйкес, соның ішінде 2025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27 893,1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690,2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Азат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ағымдағы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