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adfb" w14:textId="2f4a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34-4 "2025-2027 жылдарға арналған Ақкөл ауданы Наумов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28 тамыздағы № С 44-2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ауданы Наумов ауылдық округінің 2025-2027 жылдарға арналған бюджеті тиісінше 1, 2 және 3-қосымшаларға сәйкес, соның ішінде 2025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43 916,2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1 700,0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Наумов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ағымдағы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