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3418" w14:textId="5d73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2024 жылғы 25 желтоқсандағы № С 34-2 "2025-2027 жылдарға арналған Ақкөл ауданы Урюпин ауылдық округінің бюджеті туралы" шешіміне өзгерістер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2025 жылғы 28 тамыздағы № С 44-1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2024 жылғы 25 желтоқсандағы № С 34-2 "2025-2027 жылдарға арналған Ақкөл ауданы Урюпин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Ақкөл ауданы Урюпин ауылдық округінің бюджеті тиісінші 1, 2 және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59 306,0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14 432,5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1 034,7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43 838,8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-8 015,0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8 015,0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жоғарыда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Урюпин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аудандық маңызы бар қала, ауыл, ауылдық округ бюджеттерiне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 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2 709,8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ауданы Урюпин ауылдық округі әкімінің аппараты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персоналдың және келісім шарттық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"Юность" балалар сауықтыру лагерінің кіре беріс жолын грейдерлеуге және себуге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