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8782e" w14:textId="9b878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мәслихатының 2024 жылғы 25 желтоқсандағы № С 34-3 "2025-2027 жылдарға арналған Ақкөл ауданы Кеңес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2025 жылғы 6 тамыздағы № С 43-1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Ақкөл аудандық мәслихатының 2024 жылғы 25 желтоқсандағы № С 34-3 "2025-2027 жылдарға арналған Ақкөл ауданы Кеңес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Ақкөл ауданы Кеңес ауылдық округінің бюджеті тиісінше 1, 2 және 3-қосымшаларға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446 055,1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11 884,0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11 780,3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422 390,8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446 297,3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-242,2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242,2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жылғы 1 қаңтардан бастап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34-3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Кеңес ауылдық округінің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422 390,8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422 390,8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422 390,8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446 297,3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34-3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бюджеттен аудандық маңызы бар қала, ауыл, ауылдық округ бюджеттерiне ағымдағы нысаналы трансферттер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369 653,6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369 653,6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369 653,6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369 653,6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34-3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бюджеттен аудандық маңызы бар қала, ауыл, ауылдық округ бюджеттерiне ағымдағы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13 269,2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ауданының Кеңес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13 269,2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ағымдағы шығындары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жабдықтандыруды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қалаларға, ауылдарға, кенттерде, ауылдық округтерде автомобильдар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жөндеу кезеңдегі жұмыстар мен материалдардың сапасына сараптама жүргізу бойынша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 жарығы бойынша электр энергиясын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