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5945" w14:textId="5b95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2024 жылғы 24 желтоқсандағы № С 33-1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2025 жылғы 11 шілдедегі № С 42-1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аудандық бюджет тиісінше 1, 2 және 3-қосымшаларға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1, 2 және 3-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6 455 608, 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1 673 002,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17 138,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–380 725,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4 384 743, 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6 318 681, 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13 828, 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23 592,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9 763, 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123 098, 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-123 098,9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6 455 608,8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999 858,7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999 858,7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4 384 742,7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6 318 681,8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-123 098,9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657 725,00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38 242,00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595 891,00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128 420,00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128 420,00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аудан бюджетiне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2 376 932,1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1 135 365,9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170 481,7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атаулы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737 544,2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374 846,2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Автомобиль жолдарын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2024-2025 жылдарға жылу беру мезгілін аяқтауға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1 241 566,2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құрылыс, инженерлік коммуникациялық инфрақұрылымды дамытуға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және моноқалалардағы бюджеттік инвестициялық жобаларды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аудандық маңызы бар қала, ауыл, ауылдық округ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369 653,6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415 208,5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