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b99a" w14:textId="c61b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34-3 "2025-2027 жылдарға арналған Ақкөл ауданы Кеңес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14 мамырдағы № С 39-2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34-3 "2025-2027 жылдарға арналған Ақкөл ауданы Кеңес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Кеңес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297 810,0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283 819,7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298 052,2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242,2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ниеселеу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жабдықтандыруды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кенттерде, ауылдық округтерде автомобильдар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