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c01" w14:textId="dad4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34-6 "2025-2027 жылдарға арналған Ақкөл ауданы Новорыбин ауылдық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11 сәуірдегі № С 37-2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25 желтоқсандағы № С 34-6 "2025-2027 жылдарға арналған Ақкөл ауданы Новорыбин ауылдық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Ақкөл ауданы Новорыбин ауылдық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-1 358,1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1 358,1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Новорыбин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