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5430" w14:textId="5af5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24 желтоқсандағы № С 33-1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11 сәуірдегі № С 37-1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24 желтоқсандағы № С 33-1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6 551 881,6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1 512 171,5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380 725,0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4 641 847,1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6 414 954,6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13 828,1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9 763,9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123 098,9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-123 098,9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4 641 847,1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атаулы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2024-2025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