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2528" w14:textId="64d2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2024 жылғы 25 желтоқсандағы № С 34-1 "2025-2027 жылдарға арналған Ақкөл ауданы Ақкөл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17 наурыздағы № С 36-2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"2025-2027 жылдарға арналған Ақкөл ауданы Ақкөл қаласының бюджеті туралы" 2024 жылғы 25 желтоқсандағы № С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Ақкөл ауданының Ақкөл қаласының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442 708,0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531 469,7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-88 761,7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88 761,7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-88 761,7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