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74fe" w14:textId="cca7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арналған арнаулы әлеуметтік қызметтер көрсетуге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2025 жылғы 12 желтоқсандағы № А-12/420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Арнаулы әлеуметтік қызметтерге тарифтерді қалыптастырудың ережесі мен әдістемесін бекіту туралы Қазақстан Республикасы Премьер-Министрінің орынбасары - Еңбек және халықты әлеуметтік қорғау министрінің 2023 жылғы 30 маусымдағы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32987 болып тіркелген) сәйкес, Степногорск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жылға арналған арнаулы әлеуметтік қызметтер көрсетуге арналған тарифтерді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Степногорск қаласы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күшіне енеді және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А-12/420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бір көрсетілетін қызметті алушыға арнаулы әлеуметтік қызметтер көрсетуге арналған тарифтер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көрсетілетін қызметті алушыға бір күнге тариф, теңгемен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 жағдайында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болу жағдайында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(тұрмыстық зорлық-зомбылық құрбандары)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болу жағдайында (белгілі бір тұрғылықты жері жоқ адамдар)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стационар жағдайында (психоневрологиялық аурулары бар 18 жастан асқан мүгедектігі бар адамдар)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