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3536" w14:textId="5743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кенттердің, ауылдардың және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24 желтоқсандағы № 8С-27/9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33 316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Ақсу кентінің бюджетінде қалалық бюджеттен 38 610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60 289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40 986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Заводской кентінің бюджетінде қалалық бюджеттен 7 184 мың теңге сомасында субвенция көзделгені есепке алынсын.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16 538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Шаңтөбе кентінің бюджетінде қалалық бюджеттен 56 266 мың теңге сомасында субвенция көзделгені есепке алынсын.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Қарабұлақ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10 111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Қарабұлақ ауылының бюджетінде қалалық бюджеттен 46 097 мың теңге сомасында субвенция көзделгені есепке алынсын.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Изобильный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жылға арналған Изобильный ауылының бюджетінде қалалық бюджеттен 38 711 мың теңге сомасында субвенция көзделгені есепке алынсын.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Қырық 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82 529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3 125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 жылға арналған Қырық құдық ауылының бюджетінде қалалық бюджеттен 65 821 мың теңге сомасында субвенция көзделгені есепке алынсын.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Бөгенбай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3 310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Бөгенбай ауылдық округінің бюджетінде қалалық бюджеттен 32 363 мың теңге сомасында субвенция көзделгені есепке алынсын.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кенттер, ауылдар және ауылдық округ бюджеттері түсімдерінің құрамында қала бюджетінен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шешім 2026 жылғы 1 қаңтардан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Бестөбе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Бестөбе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Бестөбе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Заводской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Заводской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Заводской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Шаңтөбе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Шаңтөбе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Шаңтөбе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Қарабұлақ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Изобильный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Изобильный ауылының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Изобильный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Қырық құдық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Қырық құдық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Қырық құдық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 22-қосымша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Бөгенбай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Бөгенбай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Бөгенбай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бюджетінен ағымдағы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Іргелес аумақты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Үзіліссіз құрылғыларды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 техникалық құжаттаманы және ведомстволық сараптаманы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және ведомстволық сараптаманы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әкімшілік ғимаратының қасбетін металлосайдингпен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кабинетін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жерге орналастыру жобаларын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бюджетінен ағымдағы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көлігін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 бюджетінен ағымдағы нысаналы трансферттер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көлігін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қысқы-жазғы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