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9314" w14:textId="96f9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қала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2025 жылғы 19 желтоқсандағы № 8С-27/2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6-тармағымен.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2026-2028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20 676 899,2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16 191 080,9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61 894,1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58 300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4 365 624,2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20 664 250,4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- 586 764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604 064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18 398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18 398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581 014,8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- 581 014,8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Степногорск қалалық мәслихатының 30.03.2026 </w:t>
      </w:r>
      <w:r>
        <w:rPr>
          <w:rFonts w:ascii="Times New Roman"/>
          <w:b w:val="false"/>
          <w:i w:val="false"/>
          <w:color w:val="000000"/>
          <w:sz w:val="28"/>
        </w:rPr>
        <w:t>№ 8С-30/4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(2026 жылғы 1 қаңтардан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қала бюджетінде облыстық бюджетке берілетін 8 324 017 мың теңге сомасында бюджеттік алулар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қала бюджетінің түсімдер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қала бюджетінде қалалық бюджеттен кенттердің, ауылдардың және ауылдық округтің бюджеттеріне берілетін 285 052 мың теңге сома субвенциялар көлемдері көзделгені есепке алынсын,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Ақсу кенті – 38 610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кенті – 7 184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Шаңтөбе кенті – 56 266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ауылы – 46 097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Изобильный ауылы – 38 711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құдық ауылы – 65 821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ауылдық округі – 32 363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Қаланың жергілікті атқарушы органының 2026 жылға арналған резерві 890 063 мың теңге сомасында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Степногорск қалалық мәслихатының 30.03.2026 </w:t>
      </w:r>
      <w:r>
        <w:rPr>
          <w:rFonts w:ascii="Times New Roman"/>
          <w:b w:val="false"/>
          <w:i w:val="false"/>
          <w:color w:val="ff0000"/>
          <w:sz w:val="28"/>
        </w:rPr>
        <w:t>№ 8С-30/4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(2026 жылғы 1 қаңтардан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20 676 899,2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16 191 080,9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13 385 108,9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3 257 408,9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4 365 624,2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4 365 010,7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4 365 010,7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20 664 250,4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1 061 922,9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уақытша болу жағдайында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сұрү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4 394 830,4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2 672 000,6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895 281,9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895 281,9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1 893 306,2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1 136 102,6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1 136 102,6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1 136 102,6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1 350 958,5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8 614 818,2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8 614 818,2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8 614 818,2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-581 014,8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уақытша болу жағдайында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сұрү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-599 053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қала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уақытша болу жағдайында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сұрү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-599 053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нысаналы трансферттер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Степногорск қалалық мәслихатының 30.03.2026 </w:t>
      </w:r>
      <w:r>
        <w:rPr>
          <w:rFonts w:ascii="Times New Roman"/>
          <w:b w:val="false"/>
          <w:i w:val="false"/>
          <w:color w:val="ff0000"/>
          <w:sz w:val="28"/>
        </w:rPr>
        <w:t>№ 8С-30/4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(2026 жылғы 1 қаңтардан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және жұмыс істейтін мемлекеттік денсаулық сақтау, әлеуметтік қамсыздандыру, білім беру, мәдениет, спорт және ветеринария ұйымдарының мамандарына бюджет қаражаты есебінен коммуналдық қызметтерге ақы төлеуге және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 санаторлық-курорттық емдеуге жұмсалған шығындарды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 Бестөбе кентінде ашық спорт кешенін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жер қатынастары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жануарлардың санын реттеуді ұйымдастыру жөніндегі заңнаманың өзгеруіне байланысты төмен тұрған бюджеттердің шығындарын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 тұрғын үй инспекциясы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Шантөбе кентінде сумен жабдықтау желілерін қайта жаңартуға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жылу желілерін қайта жаңартуға 1-кезек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қаласына дейін транспорттық сорғы станциясынан магистральдық су өткізгіштерді қайта жаңартуға (1, 2, 3, 4, 5 кезеңдер)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Изобильное ауылын сумен жабдықтау жүйесін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жолаушылар тасымалын субсидиялауға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4 365 010,7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