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1383" w14:textId="3061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2024 жылғы 25 желтоқсандағы № 8С-19/2 "2025-2027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2025 жылғы 26 маусымдағы № 8С-23/2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"2025-2027 жылдарға арналған қала бюджеті туралы" 2024 жылғы 25 желтоқсандағы № 8С-19/2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қала бюджеті тиісінше 1, 2, 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14 296 472,5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10 514 124,5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66 942,1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49 629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3 665 776,9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14 162 712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- 833 944,2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841 808,2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188 004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188 004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779 700,7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- 779 700,7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Степногорск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О.Жағыпаров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14 296 472,5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10 514 124,5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5 607 401,5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5 607 401,5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3 665 776,9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3 665 423,1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3 665 423,1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1 517 512,2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құралдармен, арнаулы жүріп-тұру құралдарымен қамтамасыз ету, сондай-ақ санаторий-курорттық емдеу,жеке көмекшінің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сұрү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1 107 378,3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2 850 839,1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838 626,2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838 626,2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838 626,2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-833 944,2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-779 700,7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орталықтарын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аумағындаевых қимылдарының ардагерлеріне біржолғы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салдарын жоюға қатысқан адамдарға біржолғы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жауынгерлік іс-қимыл ардагерлеріне санаторий-курорттық емделуге жұмсалған шығындарды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Зейнеткерлерді санаторлық-курорттық емдеуге жұмсалған шығындарды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тілдерді дамыту, денешынықтыру және спорт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Үй-жайларды, ғимараттарды, құрылыстарды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Бестөбе кентінде дене шынықтыру-сауықтыру кешенін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848 318,5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 Бестөбе кентінде ашық спорт кешенін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 Қарабұлақ ауылында мәдениет үйін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жер қатынастары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қаласына дейін транспорттық сорғы станциясынан магистральдық су өткізгіштерді қайта жаңартуға (1, 2, 3, 4, 5 кезеңдер)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Изобильный ауылын сумен жабдықтау жүйесін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221 262,9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Ведомстводан тыс кешенді сараптамадан өтумен жобалау-сметалық құжаттаманы әзірлеу, Степногорск қаласының нөсер кәрізін қайта жаңарту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кәріз тазарту құрылыстарын қайта жаңарту, жобалау-сметалық құжаттамасын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қаласындағы Степная көшесі бойынша Парковая көшесінен 20 шағын ауданға дейінгі автожолды қайта жаңарту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қаласындағы Мир көшесінен 20-шы шағын ауданға дейінгі Новосібір көшесіндегі автомобиль жолын қайта жаңартуға (Мир көшесінен Сарыарқа көшесіне дейінгі 1-кезек)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Үй-жайларды, ғимараттарды, құрылыстарды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 Степногорск қаласы Қырық құдық ауылының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жолаушылар тасымалын субсидиялауға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Шантөбе кентінің 1-шағын ауданы - 0-0,744 км, Киров көшесі 0-0,632 км, Советская көшесі 0-1,128 км, Горький көшесі 0- 0,193 км, Спортная көшесі 0-0,2 км жолдардың асфальт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Шантөбе кентінде сумен жабдықтау желілерін қайта жаңартуға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3 665 423,1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