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f5fe" w14:textId="349f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"Степногорск қаласындағы коммуналдық мүлікті иеліктен айыру түрлерін таңдау бойынша өлшемдерді айқындау туралы" Степногорск қаласы әкімдігінің 2016 жылғы 28 наурыздағы № а-3/144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2025 жылғы 10 маусымдағы № А-6/189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"Степногорск каласындағы коммуналдық мүлікті иеліктен айыру түрлерін таңдау бойынша өлшемдерді айқындау туралы" Степногорск қаласы әкімдігінің 2016 жылғы 28 наурыздағы № а-3/144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