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884e9" w14:textId="c1884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ұйымдар жұмыскерлерінің лауазымдық айлықақыларына жергілікті бюджет қаражаты есебінен ынталандыру үстемеақыларын белгілеу тәртібі мен шарттарын айқындау туралы</w:t>
      </w:r>
    </w:p>
    <w:p>
      <w:pPr>
        <w:spacing w:after="0"/>
        <w:ind w:left="0"/>
        <w:jc w:val="both"/>
      </w:pPr>
      <w:r>
        <w:rPr>
          <w:rFonts w:ascii="Times New Roman"/>
          <w:b w:val="false"/>
          <w:i w:val="false"/>
          <w:color w:val="000000"/>
          <w:sz w:val="28"/>
        </w:rPr>
        <w:t>Ақмола облысы Степногорск қаласы әкімдігінің 2025 жылғы 17 сәуірдегі № А-4/141 қаулысы</w:t>
      </w:r>
    </w:p>
    <w:p>
      <w:pPr>
        <w:spacing w:after="0"/>
        <w:ind w:left="0"/>
        <w:jc w:val="both"/>
      </w:pPr>
      <w:bookmarkStart w:name="z1" w:id="0"/>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5-тармағының </w:t>
      </w:r>
      <w:r>
        <w:rPr>
          <w:rFonts w:ascii="Times New Roman"/>
          <w:b w:val="false"/>
          <w:i w:val="false"/>
          <w:color w:val="000000"/>
          <w:sz w:val="28"/>
        </w:rPr>
        <w:t>3)-тармақшасына</w:t>
      </w:r>
      <w:r>
        <w:rPr>
          <w:rFonts w:ascii="Times New Roman"/>
          <w:b w:val="false"/>
          <w:i w:val="false"/>
          <w:color w:val="000000"/>
          <w:sz w:val="28"/>
        </w:rPr>
        <w:t xml:space="preserve"> сәйкес, Степногорск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жергілікті бюджеттен қаржыландырылатын ұйымдар жұмыскерлерінің лауазымдық айлықақыларына жергілікті бюджет қаражаты есебінен ынталандыру үстемеақыларын белгілеу тәртібі мен шарттары,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"Степногорск қаласы әкімінің аппараты" мемлекеттік мекемесі жергілікті бюджеттен қаржыландырылатын ұйымдар жұмыскерлерінің лауазымдық айлықақыларына жергілікті бюджет қаражаты есебінен ынталандыру үстемеақыларын белгілеу бойынша жұмыс тобын құрсын.</w:t>
      </w:r>
    </w:p>
    <w:bookmarkEnd w:id="2"/>
    <w:bookmarkStart w:name="z4" w:id="3"/>
    <w:p>
      <w:pPr>
        <w:spacing w:after="0"/>
        <w:ind w:left="0"/>
        <w:jc w:val="both"/>
      </w:pPr>
      <w:r>
        <w:rPr>
          <w:rFonts w:ascii="Times New Roman"/>
          <w:b w:val="false"/>
          <w:i w:val="false"/>
          <w:color w:val="000000"/>
          <w:sz w:val="28"/>
        </w:rPr>
        <w:t>
      3. Осы қаулының орындалуын бақылау Степногорск қаласы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қол қойылған күнінен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Г.Қасенов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қаласы әкімдігінің</w:t>
            </w:r>
            <w:r>
              <w:br/>
            </w:r>
            <w:r>
              <w:rPr>
                <w:rFonts w:ascii="Times New Roman"/>
                <w:b w:val="false"/>
                <w:i w:val="false"/>
                <w:color w:val="000000"/>
                <w:sz w:val="20"/>
              </w:rPr>
              <w:t>2025 жылғы "17" сәуірдегі</w:t>
            </w:r>
            <w:r>
              <w:br/>
            </w:r>
            <w:r>
              <w:rPr>
                <w:rFonts w:ascii="Times New Roman"/>
                <w:b w:val="false"/>
                <w:i w:val="false"/>
                <w:color w:val="000000"/>
                <w:sz w:val="20"/>
              </w:rPr>
              <w:t>№ А-4/141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Жергілікті бюджеттен қаржыландырылатын ұйымдар жұмыскерлерінің лауазымдық айлықақыларына жергілікті бюджет қаражаты есебінен ынталандыру үстемеақыларын белгілеу тәртібі мен шарттары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xml:space="preserve">
      1. Осы жергілікті бюджеттен қаржыландырылатын ұйымдар (бұдан әрі – Ұйымдар) жұмыскерлердің лауазымдық айлықақыларына жергілікті бюджет қаражаты есебінен ынталандырушы үстемеақыларды белгілеудің тәртібі мен шарттары (бұдан әрі – Тәртіп)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5-тармағы </w:t>
      </w:r>
      <w:r>
        <w:rPr>
          <w:rFonts w:ascii="Times New Roman"/>
          <w:b w:val="false"/>
          <w:i w:val="false"/>
          <w:color w:val="000000"/>
          <w:sz w:val="28"/>
        </w:rPr>
        <w:t>3)-тармақшасының</w:t>
      </w:r>
      <w:r>
        <w:rPr>
          <w:rFonts w:ascii="Times New Roman"/>
          <w:b w:val="false"/>
          <w:i w:val="false"/>
          <w:color w:val="000000"/>
          <w:sz w:val="28"/>
        </w:rPr>
        <w:t xml:space="preserve"> негізінде әзірленді және жергілікті бюджеттен қаржыландырылатын ұйымдар жұмыскерлердің лауазымдық айлықақыларына жергілікті бюджет қаражаты есебінен ынталандыру үстемеақыларын белгілеу тәртібі мен шарттарын айқындайды жергілікті бюджеттен қаржыландырылатын ұйымдар (бұдан әрі – ынталандыру үстемеақылары).</w:t>
      </w:r>
    </w:p>
    <w:bookmarkStart w:name="z9" w:id="7"/>
    <w:p>
      <w:pPr>
        <w:spacing w:after="0"/>
        <w:ind w:left="0"/>
        <w:jc w:val="left"/>
      </w:pPr>
      <w:r>
        <w:rPr>
          <w:rFonts w:ascii="Times New Roman"/>
          <w:b/>
          <w:i w:val="false"/>
          <w:color w:val="000000"/>
        </w:rPr>
        <w:t xml:space="preserve"> 2-тарау. Жергілікті бюджеттен қаржыландырылатын ұйымдар жұмыскерлердің лауазымдық айлықақыларына жергілікті бюджет қаражаты есебінен ынталандыру үстемеақыларын белгілеу тәртібі</w:t>
      </w:r>
    </w:p>
    <w:bookmarkEnd w:id="7"/>
    <w:p>
      <w:pPr>
        <w:spacing w:after="0"/>
        <w:ind w:left="0"/>
        <w:jc w:val="both"/>
      </w:pPr>
      <w:r>
        <w:rPr>
          <w:rFonts w:ascii="Times New Roman"/>
          <w:b w:val="false"/>
          <w:i w:val="false"/>
          <w:color w:val="000000"/>
          <w:sz w:val="28"/>
        </w:rPr>
        <w:t>
      1. Лауазымдық жалақыға ынталандырушы үстемеақылар белгілеуді ұйым басшысының не оны алмастыратын тұлғаның бұйрығымен дербес құрылымдық бөлімшелер басшыларының жазбаша ұсынысының негізінде не ұйым басшысының дербес ұсынуы негізінде жүргізіледі.</w:t>
      </w:r>
    </w:p>
    <w:p>
      <w:pPr>
        <w:spacing w:after="0"/>
        <w:ind w:left="0"/>
        <w:jc w:val="both"/>
      </w:pPr>
      <w:r>
        <w:rPr>
          <w:rFonts w:ascii="Times New Roman"/>
          <w:b w:val="false"/>
          <w:i w:val="false"/>
          <w:color w:val="000000"/>
          <w:sz w:val="28"/>
        </w:rPr>
        <w:t>
      Құрылымдық бөлімшелердің басшыларына лауазымдық айлықақыларына жергілікті бюджет қаражаты есебінен ынталандыру үстемеақыларын белгілеу ұйым басшысының ұсынысы негізінде жүргізілуі мүмкін.</w:t>
      </w:r>
    </w:p>
    <w:p>
      <w:pPr>
        <w:spacing w:after="0"/>
        <w:ind w:left="0"/>
        <w:jc w:val="both"/>
      </w:pPr>
      <w:r>
        <w:rPr>
          <w:rFonts w:ascii="Times New Roman"/>
          <w:b w:val="false"/>
          <w:i w:val="false"/>
          <w:color w:val="000000"/>
          <w:sz w:val="28"/>
        </w:rPr>
        <w:t>
      2. Ұсыныста жұмыскердің тегі мен лауазымы, тәртіптік жазаның жоқтығы туралы негіздер, мәліметтер және қалалық мәслихаттың шешімімен белгіленген үстемеақы мөлшері көрсетіледі.</w:t>
      </w:r>
    </w:p>
    <w:bookmarkStart w:name="z10" w:id="8"/>
    <w:p>
      <w:pPr>
        <w:spacing w:after="0"/>
        <w:ind w:left="0"/>
        <w:jc w:val="left"/>
      </w:pPr>
      <w:r>
        <w:rPr>
          <w:rFonts w:ascii="Times New Roman"/>
          <w:b/>
          <w:i w:val="false"/>
          <w:color w:val="000000"/>
        </w:rPr>
        <w:t xml:space="preserve"> 3-тарау. Жергілікті бюджеттен қаржыландырылатын ұйымдар жұмыскерлердің лауазымдық айлықақыларына жергілікті бюджет қаражаты есебінен ынталандыру үстемеақылар белгілеу шарттары</w:t>
      </w:r>
    </w:p>
    <w:bookmarkEnd w:id="8"/>
    <w:p>
      <w:pPr>
        <w:spacing w:after="0"/>
        <w:ind w:left="0"/>
        <w:jc w:val="both"/>
      </w:pPr>
      <w:r>
        <w:rPr>
          <w:rFonts w:ascii="Times New Roman"/>
          <w:b w:val="false"/>
          <w:i w:val="false"/>
          <w:color w:val="000000"/>
          <w:sz w:val="28"/>
        </w:rPr>
        <w:t>
      1. Ынталандыру үстемеақылары жұмыскерлерді ынталандыру мақсатында белгіленетін төлемдер болып табылады.</w:t>
      </w:r>
    </w:p>
    <w:p>
      <w:pPr>
        <w:spacing w:after="0"/>
        <w:ind w:left="0"/>
        <w:jc w:val="both"/>
      </w:pPr>
      <w:r>
        <w:rPr>
          <w:rFonts w:ascii="Times New Roman"/>
          <w:b w:val="false"/>
          <w:i w:val="false"/>
          <w:color w:val="000000"/>
          <w:sz w:val="28"/>
        </w:rPr>
        <w:t xml:space="preserve">
      2. Ынталандыру үстемеақылары Қазақстан Республикасының Еңбек </w:t>
      </w:r>
      <w:r>
        <w:rPr>
          <w:rFonts w:ascii="Times New Roman"/>
          <w:b w:val="false"/>
          <w:i w:val="false"/>
          <w:color w:val="000000"/>
          <w:sz w:val="28"/>
        </w:rPr>
        <w:t>кодексінде</w:t>
      </w:r>
      <w:r>
        <w:rPr>
          <w:rFonts w:ascii="Times New Roman"/>
          <w:b w:val="false"/>
          <w:i w:val="false"/>
          <w:color w:val="000000"/>
          <w:sz w:val="28"/>
        </w:rPr>
        <w:t xml:space="preserve">, "Мемлекеттiк бюджет қаражаты есебінен Қазақстан Республикасы органдарының қызметкерлеріне сыйлықақы беру, материалдық көмек көрсету және лауазымдық жалақыларына үстемеақылар белгілеу, сондай-ақ мемлекеттік әкімшілік қызметшілерге бонустар төлеу қағидаларын бекіту туралы" Қазақстан Республикасы Үкіметінің 2001 жылғы 29 тамыздағы № 1127 </w:t>
      </w:r>
      <w:r>
        <w:rPr>
          <w:rFonts w:ascii="Times New Roman"/>
          <w:b w:val="false"/>
          <w:i w:val="false"/>
          <w:color w:val="000000"/>
          <w:sz w:val="28"/>
        </w:rPr>
        <w:t>қаулысында</w:t>
      </w:r>
      <w:r>
        <w:rPr>
          <w:rFonts w:ascii="Times New Roman"/>
          <w:b w:val="false"/>
          <w:i w:val="false"/>
          <w:color w:val="000000"/>
          <w:sz w:val="28"/>
        </w:rPr>
        <w:t xml:space="preserve"> көзделген материалдық көмектің және ынталандыру төлемдердің бұрыннан бар түрлеріне қосымша төлемдер болып табылады.</w:t>
      </w:r>
    </w:p>
    <w:p>
      <w:pPr>
        <w:spacing w:after="0"/>
        <w:ind w:left="0"/>
        <w:jc w:val="both"/>
      </w:pPr>
      <w:r>
        <w:rPr>
          <w:rFonts w:ascii="Times New Roman"/>
          <w:b w:val="false"/>
          <w:i w:val="false"/>
          <w:color w:val="000000"/>
          <w:sz w:val="28"/>
        </w:rPr>
        <w:t>
      3. Ынталандыру үстемеақыларын төлеу жұмыскерлердің еңбегін ынталандырудың өзге түрлерін (сыйлықақылар, қосымша ақылар, лауазымдарды қоса атқарғаны үшін, қызмет көрсету аймағының кеңеюі, үстеме жұмыс және басқалар үшін үстемеақылар) төлеуді тоқтату үшін негіз болып табылмайды.</w:t>
      </w:r>
    </w:p>
    <w:p>
      <w:pPr>
        <w:spacing w:after="0"/>
        <w:ind w:left="0"/>
        <w:jc w:val="both"/>
      </w:pPr>
      <w:r>
        <w:rPr>
          <w:rFonts w:ascii="Times New Roman"/>
          <w:b w:val="false"/>
          <w:i w:val="false"/>
          <w:color w:val="000000"/>
          <w:sz w:val="28"/>
        </w:rPr>
        <w:t>
      4. Ынталандыру үстемеақыларды белгілеу құқығын беретін жұмыскерлер қызметінің нәтижелерін сипаттайтын негізгі көрсеткіштер:</w:t>
      </w:r>
    </w:p>
    <w:p>
      <w:pPr>
        <w:spacing w:after="0"/>
        <w:ind w:left="0"/>
        <w:jc w:val="both"/>
      </w:pPr>
      <w:r>
        <w:rPr>
          <w:rFonts w:ascii="Times New Roman"/>
          <w:b w:val="false"/>
          <w:i w:val="false"/>
          <w:color w:val="000000"/>
          <w:sz w:val="28"/>
        </w:rPr>
        <w:t>
      1) орындаушылық және еңбек тәртібін сақтау;</w:t>
      </w:r>
    </w:p>
    <w:p>
      <w:pPr>
        <w:spacing w:after="0"/>
        <w:ind w:left="0"/>
        <w:jc w:val="both"/>
      </w:pPr>
      <w:r>
        <w:rPr>
          <w:rFonts w:ascii="Times New Roman"/>
          <w:b w:val="false"/>
          <w:i w:val="false"/>
          <w:color w:val="000000"/>
          <w:sz w:val="28"/>
        </w:rPr>
        <w:t>
      2) белгілі бір кезеңдегі жұмыс нәтижелері;</w:t>
      </w:r>
    </w:p>
    <w:p>
      <w:pPr>
        <w:spacing w:after="0"/>
        <w:ind w:left="0"/>
        <w:jc w:val="both"/>
      </w:pPr>
      <w:r>
        <w:rPr>
          <w:rFonts w:ascii="Times New Roman"/>
          <w:b w:val="false"/>
          <w:i w:val="false"/>
          <w:color w:val="000000"/>
          <w:sz w:val="28"/>
        </w:rPr>
        <w:t>
      3) лауазымдық міндеттерді үлгілі және мінсіз орындау, аса маңызды және күрделі тапсырмаларды орындау және жұмыстағы басқа да жетістіктері;</w:t>
      </w:r>
    </w:p>
    <w:p>
      <w:pPr>
        <w:spacing w:after="0"/>
        <w:ind w:left="0"/>
        <w:jc w:val="both"/>
      </w:pPr>
      <w:r>
        <w:rPr>
          <w:rFonts w:ascii="Times New Roman"/>
          <w:b w:val="false"/>
          <w:i w:val="false"/>
          <w:color w:val="000000"/>
          <w:sz w:val="28"/>
        </w:rPr>
        <w:t>
      4) Ұйымның одан әрі қалыпты (үздіксіз) жұмысының шұғыл орындалуына байланысты болатын шұғыл және алдын ала күтпеген жұмыстарды орындау.</w:t>
      </w:r>
    </w:p>
    <w:p>
      <w:pPr>
        <w:spacing w:after="0"/>
        <w:ind w:left="0"/>
        <w:jc w:val="both"/>
      </w:pPr>
      <w:r>
        <w:rPr>
          <w:rFonts w:ascii="Times New Roman"/>
          <w:b w:val="false"/>
          <w:i w:val="false"/>
          <w:color w:val="000000"/>
          <w:sz w:val="28"/>
        </w:rPr>
        <w:t>
      5. Лауазымдық айлықақыларға ынталандыру үстемеақы жұмыскерлерге белгіленбейді:</w:t>
      </w:r>
    </w:p>
    <w:p>
      <w:pPr>
        <w:spacing w:after="0"/>
        <w:ind w:left="0"/>
        <w:jc w:val="both"/>
      </w:pPr>
      <w:r>
        <w:rPr>
          <w:rFonts w:ascii="Times New Roman"/>
          <w:b w:val="false"/>
          <w:i w:val="false"/>
          <w:color w:val="000000"/>
          <w:sz w:val="28"/>
        </w:rPr>
        <w:t>
      1) алынбаған тәртіптік жаза болған кезде;</w:t>
      </w:r>
    </w:p>
    <w:p>
      <w:pPr>
        <w:spacing w:after="0"/>
        <w:ind w:left="0"/>
        <w:jc w:val="both"/>
      </w:pPr>
      <w:r>
        <w:rPr>
          <w:rFonts w:ascii="Times New Roman"/>
          <w:b w:val="false"/>
          <w:i w:val="false"/>
          <w:color w:val="000000"/>
          <w:sz w:val="28"/>
        </w:rPr>
        <w:t>
      2) Ұйымда бір айдан кем жұмыс істегендерге;</w:t>
      </w:r>
    </w:p>
    <w:p>
      <w:pPr>
        <w:spacing w:after="0"/>
        <w:ind w:left="0"/>
        <w:jc w:val="both"/>
      </w:pPr>
      <w:r>
        <w:rPr>
          <w:rFonts w:ascii="Times New Roman"/>
          <w:b w:val="false"/>
          <w:i w:val="false"/>
          <w:color w:val="000000"/>
          <w:sz w:val="28"/>
        </w:rPr>
        <w:t>
      3) сынақ мерзімінен өту кезеңіне;</w:t>
      </w:r>
    </w:p>
    <w:p>
      <w:pPr>
        <w:spacing w:after="0"/>
        <w:ind w:left="0"/>
        <w:jc w:val="both"/>
      </w:pPr>
      <w:r>
        <w:rPr>
          <w:rFonts w:ascii="Times New Roman"/>
          <w:b w:val="false"/>
          <w:i w:val="false"/>
          <w:color w:val="000000"/>
          <w:sz w:val="28"/>
        </w:rPr>
        <w:t>
      4) лауазымның тиісті санатының функциялары уақытша орындалған жағдайда;</w:t>
      </w:r>
    </w:p>
    <w:p>
      <w:pPr>
        <w:spacing w:after="0"/>
        <w:ind w:left="0"/>
        <w:jc w:val="both"/>
      </w:pPr>
      <w:r>
        <w:rPr>
          <w:rFonts w:ascii="Times New Roman"/>
          <w:b w:val="false"/>
          <w:i w:val="false"/>
          <w:color w:val="000000"/>
          <w:sz w:val="28"/>
        </w:rPr>
        <w:t>
      5) қосымша жұмыс істейтін;</w:t>
      </w:r>
    </w:p>
    <w:p>
      <w:pPr>
        <w:spacing w:after="0"/>
        <w:ind w:left="0"/>
        <w:jc w:val="both"/>
      </w:pPr>
      <w:r>
        <w:rPr>
          <w:rFonts w:ascii="Times New Roman"/>
          <w:b w:val="false"/>
          <w:i w:val="false"/>
          <w:color w:val="000000"/>
          <w:sz w:val="28"/>
        </w:rPr>
        <w:t>
      6) жұмыскерді материалдық жауапкершілікке тарту кезеңінде;</w:t>
      </w:r>
    </w:p>
    <w:p>
      <w:pPr>
        <w:spacing w:after="0"/>
        <w:ind w:left="0"/>
        <w:jc w:val="both"/>
      </w:pPr>
      <w:r>
        <w:rPr>
          <w:rFonts w:ascii="Times New Roman"/>
          <w:b w:val="false"/>
          <w:i w:val="false"/>
          <w:color w:val="000000"/>
          <w:sz w:val="28"/>
        </w:rPr>
        <w:t>
      7) жұмыскердің еңбекке уақытша жарамсыздығы кезеңінде;</w:t>
      </w:r>
    </w:p>
    <w:p>
      <w:pPr>
        <w:spacing w:after="0"/>
        <w:ind w:left="0"/>
        <w:jc w:val="both"/>
      </w:pPr>
      <w:r>
        <w:rPr>
          <w:rFonts w:ascii="Times New Roman"/>
          <w:b w:val="false"/>
          <w:i w:val="false"/>
          <w:color w:val="000000"/>
          <w:sz w:val="28"/>
        </w:rPr>
        <w:t>
      8) жалақысы сақталмайтын демалыс кезеңінде;</w:t>
      </w:r>
    </w:p>
    <w:p>
      <w:pPr>
        <w:spacing w:after="0"/>
        <w:ind w:left="0"/>
        <w:jc w:val="both"/>
      </w:pPr>
      <w:r>
        <w:rPr>
          <w:rFonts w:ascii="Times New Roman"/>
          <w:b w:val="false"/>
          <w:i w:val="false"/>
          <w:color w:val="000000"/>
          <w:sz w:val="28"/>
        </w:rPr>
        <w:t>
      9) оқу демалысы кезеңінде;</w:t>
      </w:r>
    </w:p>
    <w:p>
      <w:pPr>
        <w:spacing w:after="0"/>
        <w:ind w:left="0"/>
        <w:jc w:val="both"/>
      </w:pPr>
      <w:r>
        <w:rPr>
          <w:rFonts w:ascii="Times New Roman"/>
          <w:b w:val="false"/>
          <w:i w:val="false"/>
          <w:color w:val="000000"/>
          <w:sz w:val="28"/>
        </w:rPr>
        <w:t>
      10) жүктілікке және баланың (балалардың) туылуына, жаңа туған баланы (балаларды) асырап алуға байланысты демалыс кезеңінде;</w:t>
      </w:r>
    </w:p>
    <w:p>
      <w:pPr>
        <w:spacing w:after="0"/>
        <w:ind w:left="0"/>
        <w:jc w:val="both"/>
      </w:pPr>
      <w:r>
        <w:rPr>
          <w:rFonts w:ascii="Times New Roman"/>
          <w:b w:val="false"/>
          <w:i w:val="false"/>
          <w:color w:val="000000"/>
          <w:sz w:val="28"/>
        </w:rPr>
        <w:t>
      11) бала үш жасқа толғанға дейін оның күтімі бойынша жалақысы сақталмайтын демалыс кезеңінде.</w:t>
      </w:r>
    </w:p>
    <w:p>
      <w:pPr>
        <w:spacing w:after="0"/>
        <w:ind w:left="0"/>
        <w:jc w:val="both"/>
      </w:pPr>
      <w:r>
        <w:rPr>
          <w:rFonts w:ascii="Times New Roman"/>
          <w:b w:val="false"/>
          <w:i w:val="false"/>
          <w:color w:val="000000"/>
          <w:sz w:val="28"/>
        </w:rPr>
        <w:t>
      6. Ынталандыру үстемеақылар және олардың мөлшері Степногорск қалалық мәслихатының шешімімен белгіленеді.</w:t>
      </w:r>
    </w:p>
    <w:p>
      <w:pPr>
        <w:spacing w:after="0"/>
        <w:ind w:left="0"/>
        <w:jc w:val="both"/>
      </w:pPr>
      <w:r>
        <w:rPr>
          <w:rFonts w:ascii="Times New Roman"/>
          <w:b w:val="false"/>
          <w:i w:val="false"/>
          <w:color w:val="000000"/>
          <w:sz w:val="28"/>
        </w:rPr>
        <w:t>
      7. Ынталандыру үстемеақылары еңбекақының негізгі көрсеткіштерін, бюджет мүмкіндіктерін талдауға негізделе отырып және Қазақстан Республикасының заңнамасы өзгерген жағдайда жыл сайынғы негізде қайта қаралуы мүмкін.</w:t>
      </w:r>
    </w:p>
    <w:p>
      <w:pPr>
        <w:spacing w:after="0"/>
        <w:ind w:left="0"/>
        <w:jc w:val="both"/>
      </w:pPr>
      <w:r>
        <w:rPr>
          <w:rFonts w:ascii="Times New Roman"/>
          <w:b w:val="false"/>
          <w:i w:val="false"/>
          <w:color w:val="000000"/>
          <w:sz w:val="28"/>
        </w:rPr>
        <w:t>
      8. Бюджеттік ұйымдар жұмыскерлердің лауазымдық айлықақыларына ынталандыру үстемеақыларын төлеуге арналған бюджет қаражаты мемлекеттік ұйымды қаржыландыру жоспарында (даму жоспарында) әрбір қаржы жылында көзделуге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