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3636" w14:textId="7863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"Көкшетау қаласында стационарлық емес сауда объектілерін орналастыру орындарын және маршруттарын айқындау және бекіту туралы" Көкшетау қаласы әкімдігінің 2021 жылғы 28 қаңтардағы № А-1/148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2025 жылғы 4 қыркүйектегі № А-9/610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бұйрығына өзгеріс енгізу туралы Қазақстан Республикасы Сауда және интеграция министрінің м.а. 2024 жылғы 24 шілдедегі № 290-НҚ бұйрығының </w:t>
      </w:r>
      <w:r>
        <w:rPr>
          <w:rFonts w:ascii="Times New Roman"/>
          <w:b w:val="false"/>
          <w:i w:val="false"/>
          <w:color w:val="000000"/>
          <w:sz w:val="28"/>
        </w:rPr>
        <w:t>73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құқықтык актілерді мемлекеттік тіркеу тізілімінде № 34809 тіркелген)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қаласында стационарлық емес сауда объектілерін орналастыру орындарын және маршруттарын айқындау және бекіту туралы" Көкшетау қаласы әкімдігінің 2021 жылғы 28 қаңтардағы № А-1/148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саны, 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191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Юбилейный шағын ауданы, 42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1 А/2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Сарыарқа шағын ауданы, 11/1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Сарыарқа шағын ауданы, 8/3 үйге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аялдама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Т. Сүлейменов көшесі, 10 үйдің оң және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Жұмабек Тәшенов көшесі, 129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базарының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 10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Темір жол вокзалының алдындағы аллея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Ыбырай Алтынсарин көшесі, 6 Б үйдің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көшесі, 116 У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көшесі, 112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Қаныш Сәтбаев көшесі бойынша аллея, 1 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Зарап Темірбеков көшесі, 49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Е.Н. Әуелбеков көшесі, 128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Е.Н. Әуелбеков көшесі, 148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Е.Н. Әуелбеков көшесі, 166 үйдің оң және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орын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Ақан Сері көшесі, 137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көшесі, 177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көшесі, 173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көшесі, 175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Сарыарқа шағын ауданы, 15/5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12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Центральный шағын ауданы, 50/1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Центральный шағын ауданы, 52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Зарап Темірбеков көшесі, 35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Гагарин көшесі,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І. Есенберлин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Гагарин көшесі бойынша 66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Азық-түлік/азық-түлік емес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8/1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шаршы метрден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орын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