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3ddf" w14:textId="77b3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Көкшетау қаласында кондоминиум объектісін басқаруға және жалпы мүлікті күтіп-ұстауға арналған ең төмен шығыстар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2025 жылғы 28 қарашадағы № С-26/10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м.а. 2020 жылғы 30 наурыздағы № 166 бұйрығының 1-тараудың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"Кондоминиум объектісін басқаруға арналған шығыстардың жылдық сметасын есептеу әдістемесін, сондай-ақ кондоминиум объектісін басқаруға арналған жарналардың ең төмен мөлшерін есептеу әдістемесін бекіту туралы" (Қазақстан Республикасы Әділет министрлігінде 2020 жылғы 2 сәуірде №20284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 бойынша 2026 жылы кондоминиум объектісін басқаруға және кондоминиум объектісінің ортақ мүлкін күтіп-ұстауға арналған шығыстардың ең төмен мөлшері 1 шаршы метр үшін 1 айға 72,23 теңге мөлшерінде бекітілсін, бұл 2026 жылға бекітілген айлық есептік көрсеткіштің 1.67%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Арттыру коэффициенті міндетті түрде 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ғимараттардың сыныбына, қабаттылығына және пайдалану мерзіміне байланысты кондоминиум объектісін басқару және кондоминиум объектісінің ортақ мүлкін күтіп ұстау жөніндегі шығыстардың бекітілген ең төменгі мөлшеріне қолданылуы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