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5e77" w14:textId="7515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2025-2029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Ақмола облысы Көкшетау қалалық мәслихатының 2025 жылғы 27 наурыздағы № С-21/14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2017 жылғы 20 ақпандағы "Жайылымдар туралы"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Көкшетау қаласы 2025-2029 жылдарға арналған бойынша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"27"наурыздағы</w:t>
            </w:r>
            <w:r>
              <w:br/>
            </w:r>
            <w:r>
              <w:rPr>
                <w:rFonts w:ascii="Times New Roman"/>
                <w:b w:val="false"/>
                <w:i w:val="false"/>
                <w:color w:val="000000"/>
                <w:sz w:val="20"/>
              </w:rPr>
              <w:t>№ С-21/14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Көкшетау қаласы бойынша 2025-2029 жылдарға арналған 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xml:space="preserve">
      1. Осы Көкшетау қаласы бойынша жайылымдарды басқару және оларды пайдалану жөніндегі 2025-2029 жылдарға арналған жоспар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Start w:name="z7" w:id="5"/>
    <w:p>
      <w:pPr>
        <w:spacing w:after="0"/>
        <w:ind w:left="0"/>
        <w:jc w:val="left"/>
      </w:pPr>
      <w:r>
        <w:rPr>
          <w:rFonts w:ascii="Times New Roman"/>
          <w:b/>
          <w:i w:val="false"/>
          <w:color w:val="000000"/>
        </w:rPr>
        <w:t xml:space="preserve"> 2 тарау. Жайылымдарды басқару жоспары және олар пайдаланылды:</w:t>
      </w:r>
    </w:p>
    <w:bookmarkEnd w:id="5"/>
    <w:p>
      <w:pPr>
        <w:spacing w:after="0"/>
        <w:ind w:left="0"/>
        <w:jc w:val="both"/>
      </w:pPr>
      <w:r>
        <w:rPr>
          <w:rFonts w:ascii="Times New Roman"/>
          <w:b w:val="false"/>
          <w:i w:val="false"/>
          <w:color w:val="000000"/>
          <w:sz w:val="28"/>
        </w:rPr>
        <w:t>
      3. Жоспарды әзірлеу кезінде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При формировании сведений, указанных в части первой настоящего подпункта, используются результаты геоботанического обследования пастбищ, проводимого в соответствии с приказом Министра сельского хозяйства Республики Казахстан.</w:t>
      </w:r>
    </w:p>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 кезінде Қазақстан Республикасы Ауыл шаруашылығы министрінің бұйрығына сәйкес жүргізілетін жайылымдарды геоботаникалық зерттеу нәтижелері пайдаланылады.</w:t>
      </w:r>
    </w:p>
    <w:p>
      <w:pPr>
        <w:spacing w:after="0"/>
        <w:ind w:left="0"/>
        <w:jc w:val="both"/>
      </w:pPr>
      <w:r>
        <w:rPr>
          <w:rFonts w:ascii="Times New Roman"/>
          <w:b w:val="false"/>
          <w:i w:val="false"/>
          <w:color w:val="000000"/>
          <w:sz w:val="28"/>
        </w:rPr>
        <w:t>
      Жайылымдарды геоботаникалық зерттеп-қараудың жай-күйі 2018 жылғы қыркүйекте "Азаматтарға арналған үкімет" мемлекеттік корпорациясы" КЕ АҚ Ақмола облысы бойынша филиалы жасаған Ақмола облысының Көкшетау қаласы (Краснояр ауылдық округі шекарасындағы) жер учаскелерінің табиғи азықтық алқаптары есебіне" сәйкес анықталды.</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4.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xml:space="preserve">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6-қосымшаның </w:t>
      </w:r>
      <w:r>
        <w:rPr>
          <w:rFonts w:ascii="Times New Roman"/>
          <w:b w:val="false"/>
          <w:i w:val="false"/>
          <w:color w:val="000000"/>
          <w:sz w:val="28"/>
        </w:rPr>
        <w:t>10-кестесіне</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6"/>
    <w:p>
      <w:pPr>
        <w:spacing w:after="0"/>
        <w:ind w:left="0"/>
        <w:jc w:val="both"/>
      </w:pPr>
      <w:r>
        <w:rPr>
          <w:rFonts w:ascii="Times New Roman"/>
          <w:b w:val="false"/>
          <w:i w:val="false"/>
          <w:color w:val="000000"/>
          <w:sz w:val="28"/>
        </w:rPr>
        <w:t>
      1-Кесте. Көкшетау қаласы жайылымдарын жерлердің санаттары бойынша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12,8725</w:t>
            </w:r>
          </w:p>
        </w:tc>
      </w:tr>
    </w:tbl>
    <w:p>
      <w:pPr>
        <w:spacing w:after="0"/>
        <w:ind w:left="0"/>
        <w:jc w:val="both"/>
      </w:pPr>
      <w:r>
        <w:rPr>
          <w:rFonts w:ascii="Times New Roman"/>
          <w:b w:val="false"/>
          <w:i w:val="false"/>
          <w:color w:val="000000"/>
          <w:sz w:val="28"/>
        </w:rPr>
        <w:t>
      2- 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Қайсанов Оразбек Т.</w:t>
            </w:r>
          </w:p>
          <w:p>
            <w:pPr>
              <w:spacing w:after="20"/>
              <w:ind w:left="20"/>
              <w:jc w:val="both"/>
            </w:pPr>
            <w:r>
              <w:rPr>
                <w:rFonts w:ascii="Times New Roman"/>
                <w:b w:val="false"/>
                <w:i w:val="false"/>
                <w:color w:val="000000"/>
                <w:sz w:val="20"/>
              </w:rPr>
              <w:t>
"Кайса"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550910047140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Қайсанов Оралбек Т.</w:t>
            </w:r>
          </w:p>
          <w:p>
            <w:pPr>
              <w:spacing w:after="20"/>
              <w:ind w:left="20"/>
              <w:jc w:val="both"/>
            </w:pPr>
            <w:r>
              <w:rPr>
                <w:rFonts w:ascii="Times New Roman"/>
                <w:b w:val="false"/>
                <w:i w:val="false"/>
                <w:color w:val="000000"/>
                <w:sz w:val="20"/>
              </w:rPr>
              <w:t>
"Дарын-Саулет"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640223302051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Свидерский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830324350040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Осипова Ирина Геннадьевна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620418400553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500826350150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01-174-014-024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М.Т. "Жол-Аман"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800531301012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Көкше"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және Компания"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100440006915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Қызылжар"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"Биборд"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"ZHELKEN TRADE-21"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100440006915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 Agro LTD"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210340017226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060540003994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ДорПроект"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130740010276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001041012427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лицей оқу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Комитетінің Жоғары техникалық училищесі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910240000125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01-174-070-004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w:t>
            </w:r>
          </w:p>
        </w:tc>
      </w:tr>
    </w:tbl>
    <w:p>
      <w:pPr>
        <w:spacing w:after="0"/>
        <w:ind w:left="0"/>
        <w:jc w:val="both"/>
      </w:pPr>
      <w:r>
        <w:rPr>
          <w:rFonts w:ascii="Times New Roman"/>
          <w:b w:val="false"/>
          <w:i w:val="false"/>
          <w:color w:val="000000"/>
          <w:sz w:val="28"/>
        </w:rPr>
        <w:t>
      4-кесте.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қажетті жайылым алаңы, мың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жайылым алаңы, мың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жайылымдардың 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 шаруашылығы жануарларының шартты басына қайта есептеу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Ауыл шаруашылығы жануарларын жаю үшін 10,207 мың. гектар қажет.</w:t>
      </w:r>
    </w:p>
    <w:p>
      <w:pPr>
        <w:spacing w:after="0"/>
        <w:ind w:left="0"/>
        <w:jc w:val="both"/>
      </w:pPr>
      <w:r>
        <w:rPr>
          <w:rFonts w:ascii="Times New Roman"/>
          <w:b w:val="false"/>
          <w:i w:val="false"/>
          <w:color w:val="000000"/>
          <w:sz w:val="28"/>
        </w:rPr>
        <w:t>
      16,983 мың. бас ауданы 8,2149 мың. гектар елді мекендердің жайылымдарында жайылады, шалғайдағы жайылымдар жоқ.</w:t>
      </w:r>
    </w:p>
    <w:p>
      <w:pPr>
        <w:spacing w:after="0"/>
        <w:ind w:left="0"/>
        <w:jc w:val="both"/>
      </w:pPr>
      <w:r>
        <w:rPr>
          <w:rFonts w:ascii="Times New Roman"/>
          <w:b w:val="false"/>
          <w:i w:val="false"/>
          <w:color w:val="000000"/>
          <w:sz w:val="28"/>
        </w:rPr>
        <w:t>
      5-кесте.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қорымдарының</w:t>
            </w:r>
            <w:r>
              <w:br/>
            </w:r>
            <w:r>
              <w:rPr>
                <w:rFonts w:ascii="Times New Roman"/>
                <w:b w:val="false"/>
                <w:i w:val="false"/>
                <w:color w:val="000000"/>
                <w:sz w:val="20"/>
              </w:rPr>
              <w:t>(биотермиялық шұңқырлардың)</w:t>
            </w:r>
            <w:r>
              <w:br/>
            </w:r>
            <w:r>
              <w:rPr>
                <w:rFonts w:ascii="Times New Roman"/>
                <w:b w:val="false"/>
                <w:i w:val="false"/>
                <w:color w:val="000000"/>
                <w:sz w:val="20"/>
              </w:rPr>
              <w:t>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Әкімшілік деректерді жинауға арналған нысан</w:t>
      </w:r>
    </w:p>
    <w:bookmarkEnd w:id="7"/>
    <w:p>
      <w:pPr>
        <w:spacing w:after="0"/>
        <w:ind w:left="0"/>
        <w:jc w:val="both"/>
      </w:pPr>
      <w:r>
        <w:rPr>
          <w:rFonts w:ascii="Times New Roman"/>
          <w:b w:val="false"/>
          <w:i w:val="false"/>
          <w:color w:val="000000"/>
          <w:sz w:val="28"/>
        </w:rPr>
        <w:t>
      Мал қорымдарының (биотермиялық шұңқырлардың) тізілімі</w:t>
      </w:r>
    </w:p>
    <w:p>
      <w:pPr>
        <w:spacing w:after="0"/>
        <w:ind w:left="0"/>
        <w:jc w:val="both"/>
      </w:pPr>
      <w:r>
        <w:rPr>
          <w:rFonts w:ascii="Times New Roman"/>
          <w:b w:val="false"/>
          <w:i w:val="false"/>
          <w:color w:val="000000"/>
          <w:sz w:val="28"/>
        </w:rPr>
        <w:t>
      Әкімшілік деректер нысанының индексі: 1-см</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2024 жылғы "18" ақпан жағдай бойынша</w:t>
      </w:r>
    </w:p>
    <w:p>
      <w:pPr>
        <w:spacing w:after="0"/>
        <w:ind w:left="0"/>
        <w:jc w:val="both"/>
      </w:pPr>
      <w:r>
        <w:rPr>
          <w:rFonts w:ascii="Times New Roman"/>
          <w:b w:val="false"/>
          <w:i w:val="false"/>
          <w:color w:val="000000"/>
          <w:sz w:val="28"/>
        </w:rPr>
        <w:t>
      Ақпарат ұсынатын тұлғалар тобы:</w:t>
      </w:r>
    </w:p>
    <w:p>
      <w:pPr>
        <w:spacing w:after="0"/>
        <w:ind w:left="0"/>
        <w:jc w:val="both"/>
      </w:pPr>
      <w:r>
        <w:rPr>
          <w:rFonts w:ascii="Times New Roman"/>
          <w:b w:val="false"/>
          <w:i w:val="false"/>
          <w:color w:val="000000"/>
          <w:sz w:val="28"/>
        </w:rPr>
        <w:t>
      Ауылдық округтың әкімдігі аудан әкімдігіне ақпаратты есепті тоқсаннан кейінгі айдың бесінші жұмыс күнінен кешіктірмей ұсынады;</w:t>
      </w:r>
    </w:p>
    <w:p>
      <w:pPr>
        <w:spacing w:after="0"/>
        <w:ind w:left="0"/>
        <w:jc w:val="both"/>
      </w:pPr>
      <w:r>
        <w:rPr>
          <w:rFonts w:ascii="Times New Roman"/>
          <w:b w:val="false"/>
          <w:i w:val="false"/>
          <w:color w:val="000000"/>
          <w:sz w:val="28"/>
        </w:rPr>
        <w:t>
      Аудан әкімдігі облыс әкімдігіне ақпаратты есепті тоқсаннан кейінгі айдың бесінші жұмыс күнінен кешіктірмей ұсынады;</w:t>
      </w:r>
    </w:p>
    <w:p>
      <w:pPr>
        <w:spacing w:after="0"/>
        <w:ind w:left="0"/>
        <w:jc w:val="both"/>
      </w:pPr>
      <w:r>
        <w:rPr>
          <w:rFonts w:ascii="Times New Roman"/>
          <w:b w:val="false"/>
          <w:i w:val="false"/>
          <w:color w:val="000000"/>
          <w:sz w:val="28"/>
        </w:rPr>
        <w:t>
      Облыс әкімдігі Ветеринариялық бақылау және қадағалау комитетіне ақпаратты есепті тоқсаннан кейінгі айдың он бесінші жұмыс күнінен кешіктірмей ұсынады.</w:t>
      </w:r>
    </w:p>
    <w:p>
      <w:pPr>
        <w:spacing w:after="0"/>
        <w:ind w:left="0"/>
        <w:jc w:val="both"/>
      </w:pPr>
      <w:r>
        <w:rPr>
          <w:rFonts w:ascii="Times New Roman"/>
          <w:b w:val="false"/>
          <w:i w:val="false"/>
          <w:color w:val="000000"/>
          <w:sz w:val="28"/>
        </w:rPr>
        <w:t>
      6-кесте. Көкшетау қаласы бойынша мал қорымдары (биотермиялық шұңқырлар)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шұңқырлардың) мөлшері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KZC 06/185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әкімдігі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Көкшетау қаласы бойынша сібір жарасы көмінділері туралы деректер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өлшемі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 тік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8-кесте. Жайылымдарды геоботаникалық зерттеп-қарау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жемшөп алқаптарының сыныптамасы бойынша сыныптар мен кіші сыныптардың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 өзге де алқаптар мен жерлер типтерінің нөмірлері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Иллюминовка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алқаптарының, топырақтың, рельефтің атаулары. Басқа жерлер мен жерлердің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алқаптарының түрлендірулерінің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ц/га құрғақ масса (жаз)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жем-шөп алқаптары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шоқ. Қарапайым дала және орманды дала аймағының қара топырақтарындағы таяз сопогнозды дала және құрғақ дала жайылымдары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Қызыл қауынды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қауын-типчак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 бетеге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бороздчатая, жусан Шрековская,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қара топырақтарда,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орташа саздақ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 мен шыңдарда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дала және орманды дала аймағының қара топырақтарындағы жазық дала және құрғақ дала жайылымдары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сәл толқынды жазық</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Типтік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Типчаково-қауырсын-жусан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 қауырсын,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 шашты,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Шрековская,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қаз цинкофилі,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мыңжапырақ,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 сортаңдарында,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орташа ауыр сазды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аймағының ойпатты, Батыс, жайылмалы жайылымдары мен шабындықтары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Тарақ тәрізді бидай шөптері басым дәнді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Житняк жусан қосылған дәнді дақыл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тәрізді бидай шөбі, бидай шөптері,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борозды бетеге,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шашты, жусан Шрековская,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карбонатты-сазды орташа қуатты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гумусталған 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топырақтарда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австриялық полинно-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Шрековская,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борозды бетеге,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қауырсынды түкті)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 Бидай шөптері басым дәнді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Бидай-жарма-жусан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шоптері, бидай шөптері-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борозды бетеге,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қылтанақсыз арпабас, Шренковская жусаны,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 тмин кәдімгі,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көгілдір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Гмелина,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грудница)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сортаңдарда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және ұсақ жеңіл глиноземді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 Шөгінділер басым дәнді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Шөгінді-дәнді дақылдар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шөгіндісі, ерте қияқ, қияқ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шөптері,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қаратаулық айрауық, қылтықсыз арпабас)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қара топырақта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 Ірі сабақты жайылымдар.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көлі, қаратаулық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айрауық, қарапайым қамыс)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сортаңдарда-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аз гумусты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 Қаттысабақты дәнді шабындықтар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көлі, қаратаулық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айрауық, қарапайым қамыс)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тұзды батпақтарда-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аз гумусты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сазды топырақтар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sz w:val="20"/>
              </w:rPr>
              <w:t>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австриялық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 кермекпен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Гмелина кермегі)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Шөптері бар түйіршіктелген дәнді дақылдар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(арпабас, жатаған бидайық, қаратаулық айрауық,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дәрілік сиырсілекей шөбі,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тмин,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ошаған, дала көгілдір басы,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Гмелин кермегі)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тұзды батпақтард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ауыр саздақтарда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жайылымдар</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 Жайылымдық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 жусанды еркекшөп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(тарақша бидайық, бетеге,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 қауырсын шашты,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қуатты әлсіз гумусты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сазды опырақтарда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Шөптері бар түйіршіктелген дәнді дақылдар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Шөптері бар түйіршіктелген дәнді дақылдар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 еркек бидайық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қауырсын,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мыңжапырақ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қазтабан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көгілдір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австриялық жусанды бетегелі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жусан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 қауырсын шашты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дәнді дақылдары, қылтықсыз арпабас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Қаратаулық айрауық, қияқ,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топырақтарда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аз гумусты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шеміршекті орташа саздақ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Шөптері бар түйіршіктелген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 тарақша бидайық,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 Шренк жусаны,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жусан, кәдімгі тмин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көгілдір басы,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Гмелина кермегі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сортаңдарда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және ұсақ жеңіл балшықты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2"/>
      </w:tblGrid>
      <w:tr>
        <w:trPr>
          <w:trHeight w:val="30" w:hRule="atLeast"/>
        </w:trPr>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жейтін өсімдіктердің өнімділігі: ц / га құрғақ салмақ ц / га жем бірлігі кг/га қорытылатын ақуыз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қысқаша сипаттамасы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 түрі</w:t>
            </w:r>
          </w:p>
        </w:tc>
      </w:tr>
      <w:tr>
        <w:trPr>
          <w:trHeight w:val="30" w:hRule="atLeast"/>
        </w:trPr>
        <w:tc>
          <w:tcPr>
            <w:tcW w:w="0" w:type="auto"/>
            <w:gridSpan w:val="2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проективті топырақ жамылғысы,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орташа биіктігі, см</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сапасын бағалау, сапасы бағасы, улы өсімдіктердің болуы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жем-шөп алқаптары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шоқ. Қарапайым дала және орманды дала аймағының қара топырақтарындағы таяз сопогнозды дала және құрғақ дала жайылымдары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Қызыл қауынды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күзгі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дала және орманды дала аймағының қара топырақтарындағы жазық дала және құрғақ дала жайылымдары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сәл толқынды жазық</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Типтік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арналаған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аймағының ойпатты, Батыс, жайылмалы жайылымдары мен шабындықтары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Тарақ тәрізді бидай шөптері басым дәнді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арналаған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 Бидай шөптері басым дәнді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арналаған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 Шөгінділер басым дәнді жайылымдар.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малдың барлық</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 Ірі сабақты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 Қаттысабақты дәнді шабындықтар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 Жайылымдар.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жайылымдар</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 Жайылымдық жайылымдар.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жайылымдар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9-кесте. Жайылымдық инфрақұрылым объектілері туралы және ауыл шаруашылығы жануарларын айдап өтуге арналған сервитуттар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Әкімшілік деректерді жинауға арналған нысан</w:t>
      </w:r>
    </w:p>
    <w:bookmarkEnd w:id="8"/>
    <w:p>
      <w:pPr>
        <w:spacing w:after="0"/>
        <w:ind w:left="0"/>
        <w:jc w:val="both"/>
      </w:pPr>
      <w:r>
        <w:rPr>
          <w:rFonts w:ascii="Times New Roman"/>
          <w:b w:val="false"/>
          <w:i w:val="false"/>
          <w:color w:val="000000"/>
          <w:sz w:val="28"/>
        </w:rPr>
        <w:t>
      Ұсынылады: ауданның (қалалардағы аудандардан басқа), облыстық маңызы бар қаланың жергілікті атқарушы органына, аудандық маңызы бар қала, кент, ауыл, ауылдық округ әкіміне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p>
      <w:pPr>
        <w:spacing w:after="0"/>
        <w:ind w:left="0"/>
        <w:jc w:val="both"/>
      </w:pPr>
      <w:r>
        <w:rPr>
          <w:rFonts w:ascii="Times New Roman"/>
          <w:b w:val="false"/>
          <w:i w:val="false"/>
          <w:color w:val="000000"/>
          <w:sz w:val="28"/>
        </w:rPr>
        <w:t>
      Ауыл шаруашылығы жануарларын сәйкестендіру дерекқорынан алынған ауыл шаруашылығы жануарлары басының саны</w:t>
      </w:r>
    </w:p>
    <w:p>
      <w:pPr>
        <w:spacing w:after="0"/>
        <w:ind w:left="0"/>
        <w:jc w:val="both"/>
      </w:pPr>
      <w:r>
        <w:rPr>
          <w:rFonts w:ascii="Times New Roman"/>
          <w:b w:val="false"/>
          <w:i w:val="false"/>
          <w:color w:val="000000"/>
          <w:sz w:val="28"/>
        </w:rPr>
        <w:t>
      Әкімшілік деректер нысанының индексі: АШЖБҚ-1 нысаны</w:t>
      </w:r>
    </w:p>
    <w:p>
      <w:pPr>
        <w:spacing w:after="0"/>
        <w:ind w:left="0"/>
        <w:jc w:val="both"/>
      </w:pPr>
      <w:r>
        <w:rPr>
          <w:rFonts w:ascii="Times New Roman"/>
          <w:b w:val="false"/>
          <w:i w:val="false"/>
          <w:color w:val="000000"/>
          <w:sz w:val="28"/>
        </w:rPr>
        <w:t>
      Кезеңділігі: жылына бір рет</w:t>
      </w:r>
    </w:p>
    <w:p>
      <w:pPr>
        <w:spacing w:after="0"/>
        <w:ind w:left="0"/>
        <w:jc w:val="both"/>
      </w:pPr>
      <w:r>
        <w:rPr>
          <w:rFonts w:ascii="Times New Roman"/>
          <w:b w:val="false"/>
          <w:i w:val="false"/>
          <w:color w:val="000000"/>
          <w:sz w:val="28"/>
        </w:rPr>
        <w:t>
      Есепті кезең: 2025 жылдың 18 ақпандағы жай-күй бойынша.</w:t>
      </w:r>
    </w:p>
    <w:p>
      <w:pPr>
        <w:spacing w:after="0"/>
        <w:ind w:left="0"/>
        <w:jc w:val="both"/>
      </w:pPr>
      <w:r>
        <w:rPr>
          <w:rFonts w:ascii="Times New Roman"/>
          <w:b w:val="false"/>
          <w:i w:val="false"/>
          <w:color w:val="000000"/>
          <w:sz w:val="28"/>
        </w:rPr>
        <w:t>
      Ақпаратты ұсынатын тұлғалар тобы: жергілікті атқарушы органдар құрған ветеринариялық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1 сәуірге дейін (қоса алғанда)</w:t>
      </w:r>
    </w:p>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p>
      <w:pPr>
        <w:spacing w:after="0"/>
        <w:ind w:left="0"/>
        <w:jc w:val="both"/>
      </w:pPr>
      <w:r>
        <w:rPr>
          <w:rFonts w:ascii="Times New Roman"/>
          <w:b w:val="false"/>
          <w:i w:val="false"/>
          <w:color w:val="000000"/>
          <w:sz w:val="28"/>
        </w:rPr>
        <w:t>
      10-кесте. Ауыл шаруашылығы жануарларының иелерін көрсете отырып, олардың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 кәсіпорын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тұяқтылар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ӘКІМШІЛІК АУМАҒЫ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 Тест"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950501400582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990213351077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"Ұлмаш"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590511400431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Алишер Русланұлы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871009351353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Абдрахманов Даулеткан Еркенұлы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711120350515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Еркен Даирбекұлы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830207350807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Окас Боташұлы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480321300727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Абдрахманова Галия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500213401245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Тұрғынбай Мұхаметжанұлы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481101301385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Абилькасов Анвар Мұхтарұлы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910619351015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Чужан Капезұлы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470213350239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 Төлеген Бекболатұлы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800522300085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Тамара Манапқызы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570317400592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Абсаттар Ұлмаш Асқарқызы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590511400431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Агзамов Қабиден Қалиұлы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580602300686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Адамов Самаркан Тумуканұлы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740213350246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Азбаев Әділ Мақсатұлы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040320551014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Азмаганов Азамат Қазизұлы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870323450108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Айдарханов Дауренбек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770308350258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Айтқожа Айткен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920226351035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Айтхал Мэдэвхан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600711450424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Акильбаев Алибек Қабылбекұлы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610710300502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Болатбек Жүнісұлы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690422350082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Аскар Ермағанұлы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620303301202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Жұмабай Қабиденұлы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490626350139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Елемес Жұматайұлы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710327350250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370212300593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 Кайсарбек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611216399073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Махмұд Хамзеұлы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670821300597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Алимов Сейлбек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701003350160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Асқарбек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671106350350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Ерболат Рамазанұлы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780903302531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Алкеев 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721023350282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Д.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840912350970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Мадихат Ермағанұлы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691104300743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Альманов Сейт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581020350453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 Қайрат Абилькаирович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801125350600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Егіс Сақтиарұлы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620401350184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Аргумбаев Амангельді Жамбрбайұлы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581002350019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Аркенов Серік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580105300901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Аскапов Ерболат Аманбайұлы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841017351153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Аскаров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811122350953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Ауакенов Самат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770608301667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Алтынай Барлыбайқызы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630501450106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Аужанов Айдарбек Садвақасұлы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411018300600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Аукенова Таттыгүл Тілепқызы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780910450139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Аулабаев Даулет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750807301259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Ауталипов Қанат Ғабдоллаұлы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680907300368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Жансерік Жүматайұлы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790903301057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Жексенбай Даулетұлы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680314301878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471107300487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Сайран Хұсаинұлы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671015350485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Серік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600801350313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Төлеген Абайұлы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780503350359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Ашадуллин Қуанышбай Темірұлы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640927300588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Қуан Баялинович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670119350225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Бабаев Жылқыбай Мималымұлы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641120300731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Байбазаров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530331300298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Байбешов Эрмаган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620914350527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 Мұратбек Жанболатұлы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730412350375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Байгелов Думан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641013350161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 Олжас Қайырұлы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690821300997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 Сергек Ғабдоллаұлы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600113350412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Баймуканова Құралай Садвокасқызы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560217400834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Баймұратов Сәрсенбай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680417300136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Баймурзин Болат Байклович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670608350129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Баймұрсынов Дүйсенбек Сальменұлы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591109350032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Байшагиров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790816350233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Балтабаев Аслан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811229350638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Балтабаева Гүлмира Мұханбетғалымқызы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890211450043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Ибрагим Қапарұлы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600825300893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Балтабай Өмірбай Қыдырбайұлы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680802300911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Балтакеев Мәлік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630223350515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Балтекеев Талғат Сатыбайұлы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651016350060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Балтушкин Жанат Кайркенұлы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710510300308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Бардадымов Игорь Александрович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671113300600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Батыков Нұрболат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900209350576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Башагиров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790816350233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Башаров Темерғали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380102302573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Жылқайдар Қапасанұлы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590713301095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 Ануар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811027351221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Бауыржан Төрежанович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760208350262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 Елеу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410308450528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Мұрат Ғазисұлы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551217300630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620715300541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640805300356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Бейсенова Қарлығаш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701214400247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Бейскенов Ханаш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520329350281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Бекбузарова Душа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450310450125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Қайрат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660525350087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Бекмагамбетова Көпей Сәбитқызы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500520400612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Бекмурзаев М.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600915300723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Беляков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530531300403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Бижигитов Қанат Тоқтарұлы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880911351386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Бижума Марғұлан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650715350385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Биниев Жаслан Төлгенұлы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720818300265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 Алихан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690817350476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 Башир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660129350460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Болтаев Даурен Адлетұлы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980116350446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Бостыбаев Қабдула Каймульдинұлы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630903300288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Бричикова Наталья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711102450335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Бубукеев 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841203350067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 Алтынбек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711224350253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Букенова Айман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551226400557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Балтабай Құтымбетұлы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720331300624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Вячеслав Владимирович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740621350650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Гаас Светлана Владимировна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690312450536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Арман Жұмабекұлы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871031350781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 Ұмсындық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370615401132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Галеев Нурлан Қайратұлы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941229350971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 Сертай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520228400748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 Азамат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771223301181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540306300590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руслан Хайрболатұлы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800919350515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Галимский Феликс Владимирович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860324351222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Глеклер Валентин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611205350417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Горбаков Илес Юсупұлы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671018350293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Горбаков Руслан Хизирұлы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990627351593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Гордовенко Александр Валерьевич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841221351281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Гришков М.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850728350972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Көкшетау қ. ІІБ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Губарь Андрей Йосифович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750615350302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Әскербек Әлибекұлы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780812350230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Дамир Адылбаевич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860722351533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Джумабаев Қайрат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660824350319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 Қайрат Амантаевич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720512350238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Дукенбаев Ақылбек Жанғалиұлы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650404350196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Серік Евнюевич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620715350459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 Гумар Зиядаевич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670824300395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Евченко Сергей Михайлович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771222350273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Наталья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680409450096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Едресова Эльнара Әбдіхалыққызы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840515451184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Едрисов Серік Өміралиұлы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471012350115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Елесеева Лариса Васильевна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690223400695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Ергешбаев Сунат Азаматұлы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091209552308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Ерденов Рысбай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671216350180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Ерденов Хасан Сапарұлы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820609350375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Ерденова Алуаза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980512450089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Қуаныш Кенжебайұлы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840501350371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 Павел Андреевич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890103351414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Ермишов Данияр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650117300152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Есендаулетов Мереке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571107350880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Ержан Кенжебекұлы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770131350226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Есенов Нұрбек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671002350444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Есілбаев Еркін Қалижанұлы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591017301508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Есімсейтов Қайыр Зарапұлы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630603350352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 Қайырден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710802350034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Әмен Серғазы Әменұлы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490120301823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Жабеков Наурызбай Мұхаметқалиұлы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631004350170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Жакашев Науан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700713300364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О.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530607350076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Жақсыбай Айжан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971220451398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Жакулин Төлеген Еслямбекұлы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811112350077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 Дулат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601127350392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Еркін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590710350057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Нұрлан Шахманұлы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730801350260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Ширақ Айталиұлы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850216351025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Жамалиев Ербол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790329301149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Жамуханов Ербатыр Жанабілұлы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660824300809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 Салават Рашитұлы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860402350515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Жанбеталин Амантай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471003350150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Жанбурганов Ақылбай Нұрмағамбетұлы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731225350659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Жангабулов Жетпісбай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411105300623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Жаныбеков Ерлан Қуанышұлы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730216300849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Оразбай Сансызбайұлы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530610300254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Жапаров Ринат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651031300829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Жекен Жанболат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591228301211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Жексенова Меруерт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600420450021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Жетібаев Талғат Шайхислямұлы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700623350268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Животовская Людмила Владимировна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870329450100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Жигадло Евгений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650518300625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Жиеншина Балауса Нугурбекқызы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780119400659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Жукашев Айдарбек Баймулдаұлы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720315301506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 Еркін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800822302439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Нұркен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951216350774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 Алшынбай Болатқожаұлы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780423350106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Жұмажанов Жәлел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590824350522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Жунусов Аманбек Болатбекұлы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920127350792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Ануар Тұрсынбайұлы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750530300067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Журунтаева Дариха Байкалқызы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601020450723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Жусупбекова Күлмайра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590614401013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Жусупов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860315350433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Азамат Айтмұханұлы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800808350264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Еркенбай Ауғалиұлы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760608300756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Қоныспай Қазиұлы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580119300859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Мейрам Қалиұлы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650308350431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Темірболат Мырзахметұлы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580727350583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Жылқыбай Алижан Жанатұлы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031014551448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Жылқыбай Жоламан Жанатұлы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940624350807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Завадский Виталий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820404350836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Закирьянов Бауржан Мерекеұлы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850131350154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Закревская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490224450118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Зейнуллин Серік Есламбекұлы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811010350508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Змеевский Франс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601222301112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Асқарбек Еслямбекұлы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800510302412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 Дмитрий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840620350577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Иванчук Лидия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930808451681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Илюбаев Балғабай Есмағұлұлы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600801350294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Алдияр Өміралиұлы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920108351053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Иманбаев Нұрлан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801004350563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 Серік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630606300421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Иманжанов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551129300296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"Алинов" ЖК </w:t>
            </w:r>
          </w:p>
          <w:p>
            <w:pPr>
              <w:spacing w:after="20"/>
              <w:ind w:left="20"/>
              <w:jc w:val="both"/>
            </w:pPr>
            <w:r>
              <w:rPr>
                <w:rFonts w:ascii="Times New Roman"/>
                <w:b w:val="false"/>
                <w:i w:val="false"/>
                <w:color w:val="000000"/>
                <w:sz w:val="20"/>
              </w:rPr>
              <w:t>
 Алинов Жарас Басталиұлы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671223350327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Б.Б" ЖК Жунусова Бибігүл Баялықызы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640501450643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"Ауетаева А.К"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680622450252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Жанбеталина Динара Бейсенқызы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840608450984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Исаева Мүгілсім Қаппасқызы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510525401362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Нұрбол Сатбекұлы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801120350108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Гүлбахыт Қалымтайқызы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500308401033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 Естай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541224300210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 Жүсіпбек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500117350235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Салтанат Жүсіпекқызы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791027402322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Дастан Бейсембайұлы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790911301876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Исмаилова Сабира Тажиденқызы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651013450299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 Азамат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791007301120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Кабиденов Малғаздар Муталлұлы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570614350120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Кабыкенов Мұхаметшеих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561003300926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Кабылов Бакытжан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790518350293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Қадырбаев Болат Қайратович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700107350014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Кажиахметов Қуаныш Қайыргелдіұлы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740128300535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Қажыбай Қайрат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680803350130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 Али Азаматұлы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051218550750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Қазбеков Қалымбек Еслямбекович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810803350724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Қазбеков Өтеген Қышқынбаевич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720907350354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Қазбеков С.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740703350517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Рустем Балтабекұлы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751109300417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Қайржанов Манарбек Қабидуллаұлы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671016300266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Қайржанов Улан Таласбекұлы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631101350356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Кайров Қанат Усербайұлы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660222350129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Какимов Анарбек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970323350707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Ерлік Қасенұлы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790314301197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Марат Дулатұлы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610630300347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Каконов Марат Төлегенұлы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670926300578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 Виктор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580413300986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Қалдырбаев Мырзабек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660529350128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Қалдырбаев Нұрлан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680408300890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Калиаскаров К.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660223350530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760213350389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Калимжанов Құдайберген Тажыбайұлы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800715350417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Калыков Құдайберген Тажыбайұлы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570724300599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Камалиев Қойшыбай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551222350416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Камшибаев Жанаталап Қоқайұлы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400902300532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 Сырымбет Болатұлы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650701350263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Канафина Рима Бақытқызы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790721402382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Кандрашов Михаил Васильевич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750828350608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Ғани Мейрамбекұлы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801124350596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Капаров Ерсан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820312351258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Ертай Төрленұлы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781217301943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Зейн Файзоллаұлы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720731350163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Капаров Қайрат Айтжанұлы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680409301903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Каппасов Қадырбек Қабытайұлы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780331301732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Каппасов С.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641201350054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Капсалыков Ғибрат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720402300035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Капышев Женіс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650501350351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Қарабасов Қаныбек Қалымұлы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650114350398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Караева М.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960613451409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Каримжанов Наурыз Жанатұлы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911210351386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Асқар Екпінұлы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670823350356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Сауле Қабдынқызы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760102450718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Карин Серік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520304301237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Каркоцкая Юлия Марьяновна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770710401053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Карымсакова Жамал Сарсенова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410201401914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Каскенов Серік Рустемұлы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491201301073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Қасымбекова Анар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660319450122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750712400736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570521300753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Арғын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620420301249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 Женіс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850429350382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Касымова Тұрсын Жұмақызы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570515401110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Кейлер Сергей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800306350275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Келисов Ойрат Мұсылманбекұлы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800220300638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Кенжебаева Алма Қожабайқызы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831205450161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Кенжегалиев Нұрлан Сансызбайұлы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760805350288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Керейбаев Алмаз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750724300696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Кислых Евгений Барисович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740419350325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Климетенко Елена Владимировна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750418400798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Кажагулов Қалижан Қажымұлы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640905301000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Қожанов Самат Сағындыкович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790805301939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Коздоев Асланбек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540225350031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Виктор Алексеевич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750924350203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Койшин Марат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580420350059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Қойшыбаев Мұратжан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460616300281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 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750521350351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Кокишев Нұрбек Өмірбаевич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810724350488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Кокушев Шынбулат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660220350069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Копжасаров Дулат Касымович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691009350535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Қосмагамбетов Серік Бақыт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910910000513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Қуанышбаев Данияр Қуанышбайұлы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850115350944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Қуанышбаев Қуаныш Шпанұлы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570204300284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Қуанышбаев Мадияр Қуанышұлы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910212350544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Қуанышбаев Сейілбек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801126350329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Кубигенов Төлеген Қожахметұлы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490109350039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Кұдабаев Темірбек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540615301122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Құдайбергенов Кеңес Төлеуұлы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390905350203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Култасов Азамат Салимұлы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860828351014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Курбанова Сабина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930725450996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Кұрманғалиев Абай Қажығалиұлы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940331350216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 Мырзабек Назымбекұлы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600815302270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Құрманғожин М.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640501350409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Құрманғожин Серік Хабыкенұлы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611211350320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Құрмангожин Танат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650525350302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Құманов қонысбай Елеусизович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611210350503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800720350424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Сабыржан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650605350169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 Айбек Айткожинович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690309350197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580716300814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Сүйіндік Сағындықұлы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900602350097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"Олжас" ШҚ, Жексембаев Мұрат Сағымбайұлы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730806350094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 Елена Викторовна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750428450174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Мағжанова Ғалия Малғаждарқызы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620303450475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 Тұрлыбек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681020350206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Магзумова Марал Сұлтанқызы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680731450245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Мадиев Қазбек Балташұлы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820318350781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Маженов Боранбай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621205350598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Мазбаев Женіс Дәуренбекұлы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810504350657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Макишев Каиржан Махметұлы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491201301806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Макишев Танырберген Долдашұлы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620206350540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Макишева Күлпан Құнашқызы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611025450118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Максимов Александр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510827350168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750527300040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Максимова Гүлмира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780920450223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Мамурзаев Гафуржан Сайдакаримұлы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740520302760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 Женіс Кұзайұлы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650509350652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Манапова Бибігүл Қалымбекқызы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690703450472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Маусынбаев Еркен Кабытайұлы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540701300349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асан Сұлтанұлы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720530350315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Махатов Бостандық Хамитұлы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700202302185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Махатов Манат Кайыржанұлы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651124301062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Мезыбаев Александр Васильевич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880103351323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Мейрамов Серкеш Қосаевич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650509350622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Мельник Валентина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490520400221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 Виктов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610516300391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Молдагайсин 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480101351478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Асылбек Ертайұлы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490521350099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Амангельды Қабиденұлы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480103300682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Қуаныш Сайлауұлы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770406300701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С. 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991124450639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Мурзатаев Қуан Амантайұлы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710203301307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Мусабаев Марат Серікбайұлы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730503350191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Мусинов Қалижан Хажимович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521220300651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Муталиев Иса Османович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630727399012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Мұхамеджанов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600622350668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Мұхамедиева Рысханым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570706450098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Мұхаметкалиев Орынбай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540128300731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Мұхаметшин Ильдар Галиуллаевич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871110351085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Мұхаммедин серік Мұталапұлы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661111350306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Муханбеткалиев 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840115350551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Мұханов Ербұлан Талғатұлы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950523351283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Мүтәш Ғабит Сәбитұлы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000416500153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Құдайберлі Рахімбекұлы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640707350022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Мысаев Кубек Умирзакович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670624350205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Назаралы Азамат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920429350139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 Аблимит Махмутович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650305301536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770929301345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 Бауржан Даулетұлы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811022350375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Ерлан Амангелдіұлы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710802301145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Негметжанов Азамат Бөрібайұлы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770906301835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Нехметжанов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820612351181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Нұралин Мұхтар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610517350054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Нұрахметов Қанат Әміржанұлы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750918301371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Серік Темірғалиұлы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590115300501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Азат Қонысбайұлы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871001351260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Нургасимов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650101304452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Нуркешов Р.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870417350826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Нұрмагамбетова Хадиша Пазыловна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530721450260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Нұрмолдин Совет Елеусізұлы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650318350238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Нығанов Мәлік Еламанұлы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710107350274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Нысанбаева Үміт Қайырбекқызы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620111450302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Олиференко Иван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351008300157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Азамат Тохтарбайұлы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851018350707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720314350033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Сабыр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400410300131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Өміржанов Аманжол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630621300275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970204351400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750905350170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810324350384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Жәнібек Тыныбекұлы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560702300547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Қайырбек Олжабайұлы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571129300265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Қайыргельдi Даулеткельді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610728300114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Тайлақ Өртенбайұлы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690215300982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Отанов Сапарбек Батырбекұлы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780323350221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Петренко Людмила Николаевна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581108401320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Василий Николаевич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811017350942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Попков Сергей Николаевич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601023350258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Приль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860802350212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851112351092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Аман Шариянович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660916301331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Еламан Мерекеұлы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951218351505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Нұрбай Ахметбекұлы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520320301393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Рамазанова Айгуль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681106400481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Рангулов Таштемир Аймуганович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820811351272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 Бауржан Нұрланұлы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760710350192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Рахматуллин Мұрат Тұрсынович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670821350236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Рахтаев Момын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601017301445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ШЖҚ РВЛ КВК және Н РМК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030140001998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Ротермэль Виктор Теодорович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550902399016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 Ануарбек Камбарбекұлы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630228350235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Амирхан Құрманғазиевич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650125301568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Сабиев Исатай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690726300089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Сабиев Махамбет Естайұлы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700927350220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 Раинбек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820726351368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 Саду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740101351413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Қайыргельді Балғужевич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720101351757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Сағатов Сейлбек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460914300509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Сағнаев Нұрлы Арман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841109350402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Рустем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820617350577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Сағнаев Азамат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830715350105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691109350172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Садкова Валентина Сергеевна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590717450319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Садукин Төлеген Хамзинұлы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550420301451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Рахат Базарбайұлы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820515351471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Сазонов Сергей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550113300325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Сақтаганов Адилбек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821231350175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 Амир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811012351071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Саликов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700104350177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Саликов Алмас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720106301153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Саменов Ербол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860630351167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Қайрат Кабиденұлы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720103350472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Сапаров 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681025350213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Сапаров Хаирбек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580622300655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Сарбаев Тұрлыбек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680520300833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Сарсембаев Арман Сайлауұлы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710908350269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Сатпаев Рамазан Қайыржанұлы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640208350208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Саттыбаев Досбол Ғайноллаұлы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680709300718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Сатыбаев Жанерке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700107350074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Сахиятов Азнабай Биржанұлы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590311350642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Сейдалин Даулет Халитұлы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540101304411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Сейтмаганбетов Дулат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611220301788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Секенов Қаршыға Оралбайұлы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680228300753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Селенюк А.А.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541009300432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Сердалин Сакен Ануарбекұлы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680101351509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Слободенюк Лейла Замирейдиновна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800614450325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Смагулов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870122350535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Еслямбек Қайыржанұлы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631216350361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Смагулов Нуржігіт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600604301235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Смирнова Надежда Владимировна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790402402546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Соменов Серік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570802300304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Раким Мұталлапұлы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650830350370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Гульнар Аманбайқызы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650612450549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Серік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600508350281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Сыздыков Жабай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420731350018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Жеңіс Нұрышұлы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750507350662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Жұмажан Неғметұлы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740208300629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Сыздыков Мейрам Нұрышұлы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770508301118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 Алия Шаужанқызы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600225400642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Тайлаков Иманзай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561107350274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Қазбек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720620301485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Танижев Керім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880920351474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Танқыбаева Қырлағыш Айтқожақызы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811223450989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Тасымов Рахат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771008301479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Хафис Мирасович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140207504396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Ташаев Тажыбай Кенжебайұлы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590922301676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Ташмагамбетов Ақылбек Рамазанұлы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690620300736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 Ерлан Кенесұлы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781115350194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Теміржанов Жақан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770125350590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Теміржанова Рахия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610501451051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Темірханов Абай Амангельдіұлы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741227300744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Тлеужанов Аманжол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630216350011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Төкен Бекжан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910703350850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Тоқпанов 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841015350709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Тоқтамысов Жомарт Маратұлы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840815350100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Токушев Қазтай Шаймаканұлы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591220301682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"Баур-н"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140340015591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"БиБорд"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160840001335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060540003994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Точиев Бекхан Алаудинович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591029300292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Точиев Хамзат Магомедович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601117350417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Рашит Мұқанұлы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740803350065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Оралбек Сапарбекұлы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730824350434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Тумгоева Тамара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680213450536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Турмагамбетов Абай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721021300403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Турмагамбетов Еркін Альжанұлы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701018300483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Турмагамбетов Сабит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750520300538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 Аслан Нұрғазинұлы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821228350892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 Ерғали Сембайұлы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680120350227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Турубеков Отульбай Жабиұлы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551002350261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Тұрымбаева Ұлжан Байболсынқызы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570811400518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Тюленов Арлан Асқарұлы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820223351632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Тюленов Асқар Хамитұлы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580901350678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Тюлешева Жұпар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541223450081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Дулат Бахытжанұлы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840616351375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Уахитова Жанат Жақсылыққызы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721105450105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Умирзакова Руфат Хажматович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880715300990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Уразбеков Ардан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760815350272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Қарлыгаш Аужанқызы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691031400278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Утепбергенов Кенжебай Хасенұлы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670911301297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Утугунов Азамат Алматұлы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841012351275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Файзуллин Талап Боткеноұлы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770321301439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Хабтауын Хазима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691129450376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Хавсемет Амантай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730424350856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Халиков Жанат Жанабайұлы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860307350310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 Марат Саматұлы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860903351190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Райхан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500101301656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Азамат Мендағалиұлы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800902350384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И.З.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620907300644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М.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691101300539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Сұнғат Қайырбекович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760630300171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Хожабай Хуаныш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750509399071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Худайбергенов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680807350162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Хусаинов Зейнолла Хайноллович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640101310178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Цуров Адам Ахметович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900117351693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Четабек Жанат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921215351127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Шаймерденов Серік Мұратұлы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840707351012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Шакенов Ержан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860210350511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Шакенов Спартак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831111350104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Шакеров Болатхан Советханұлы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710514302514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Шалабаева Күлаш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550814400779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Шарипбаев Руслан Бағдатұлы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850924350889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Азан Жолданғарұлы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631031300355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Ерлан Аманжолұлы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790821350151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Шарипова Күлзира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581003400519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Швакова Вера Федоровна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551213450136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Шержанов Мұрат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641201350193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Шешмуканов Асқарбек Есімғалиұлы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580618350352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Шешмұханов Мұкаш Есімғалиұлы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651006350294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Шубаев Хасен Омарұлы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680809301006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Шукаев Болат Маулиеұлы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491212300362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Шындаулетов Тұрлыбек Ташкенбаевич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700117350445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"ASIL SAUDA" Қивдат Күлзат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871001451009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А.У."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781230302158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Алтынбек Кәкімұлы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600601350584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Абдулова Гүлнар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630701450555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 Риза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580128450593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Абилкадыров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790127350074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Абилов Мұхаммет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630730350373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Абилхаиров Тұрсын Таипұлы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540111301320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Наурызбай Төлешұлы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561226300929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Абраев 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800404302367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Абраев Дулат Ульжабаевич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700905399065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Абызбаев Сертай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521215300684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Абылкаликова Үмітжан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490506450033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Аділбек Баделхан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561127350481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Ажибаев Қаиржан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730703399052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Азатхан Дәурен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871022399081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Аздоев Султан Магомедович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731225350584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Айдарханов Ерлан Дусенбайұлы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830111351249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Айдаубай Еркежан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841128000926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Айтенов Есет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771001301372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Айтенов Жанат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670218350268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Айтенов Самат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651227350187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Айтқожин нұрмұхаммед Дүйсенбайұлы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741226350245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Ақажанов Мереке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681106300712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Акишев Амандық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780310350429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Акишов Жексенбай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650724350433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Акишова Гульнар Кұттыбайқызы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610221450577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Аккошкаров Жеңіс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880509350411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Аққошқаров Кұрман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710204301322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Ақыбаев Анура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721211350234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Ақыбаев Данияр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790301350035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Ақыбаев Сакен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Ақыбаева Қадиша Сейтқанқызы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470616400458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Аленов Мейрамбек Жанғалиұлы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581107301369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Алжанов Асқар Ермаганович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620303301202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Алимжанова Жұмагүл Зеникабиденқызы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760922401351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Булат Темербайұлы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651016300867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Алыбаев Амиржан Абылахович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530901350639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Альжанова К.Б.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711127450252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Амангельдинова Бибігүл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700613450349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Амирали Семейхан Амиралиұлы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611010350774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Амиржанов 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640708300745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Мереке Шорманович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871016350819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Амрин Шорман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640727300560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Апесхан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620826399089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 Алихан Ерлікұлы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061209551483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Аскаров Қайырбек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690303301295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Рамазан Шамгунович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490705300250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Асығат Мерген Еркінұлы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950630351245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Тасбулат Дулатұлы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560920350162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Еркін Сансызбайұлы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781121302266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Ерлан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780202302213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Жанбота Базарбекұлы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671008350030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Серікбай Муфтахадинович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760622300871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Манас Қонқышұлы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751031350201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Ашимова Нүрия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420101451225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Бадалхан Айгүл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801015499087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Базарғали Шайхан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370813350257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Баимбетов Нурлан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701028301614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Байжолдин Көпжасар Габпасович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480325350547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Нурлан 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760201350254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710607301531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Балабаева Нұржамал Шортанбайқызы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560210400579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Балажанов Ақтан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670216350356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Балдаг Дотей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400603350197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Баржаксина Самал Құланкызы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780425402183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Батырханов Аскар Амангельдіұлы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810126350615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Бахытжан Аманжол.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800720399090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Баязитов Уразбек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800117350505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Бегалина Гүлмира Кайыпқызы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720823450582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Бейсенбаев Жабай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650709350362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Ж.С.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600111350263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Бейсенхан Хатира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780315499089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Бекебаев Ардақ Жанболатович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790413301373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625562654789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Амангельді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710723350045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Бекжанов Асылбек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540106300771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Қайрат Ибрайұлы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661004350235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Беккалиев Болат Закетайұлы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670207300340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Марат Уахитұлы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580912301164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Бексеитов Алтынбек Темірбекұлы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910306350347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Бектасов 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670913350484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Бектуров Нурлан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640318350187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Беляков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530531300403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Белялов Мерген Амангелдіұлы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890606351914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Бердымуратов Булат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721201350201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Берикхан Асемгуль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781120499081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Беспризорный Андрей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521105350137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Білмесхан Бахытбек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841028399029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Билялова М.Ж.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690906450406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Боканов Жандос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610801350365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 Берік Естайүлы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760523350344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Болатова 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490103401758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Бубенеев Алдияр Қлышбайұлы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920402351081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Ворсин Дмитрий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830618351215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Галиева Махаббат Жүрсінқызы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871118499044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Даукенов Бейбіт Сағнайұлы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841208350897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Дахаи Далелхан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520624399014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Десятникова Надежда Владимировна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650111450259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Джадгеров Бауыржан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910421399038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Джадигеров Мейманқұл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550110399113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Джапенов Рыспек Жолданғарұлы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761202301714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Қанат Арстамбекович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720328350317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Димбаев Қошқарбай Ескенұлы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610226300819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Дорогов Владимир Павлович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470721300620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Дюсембаев 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741026399067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Дюсенов Хасен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631007350345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Едрісов Багман Берікұлы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771122301251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Елшібаев Абсаттар Шалданбайұлы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610109301305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Ельбергенов Марат Өтелбайұлы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680706350193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Ельбергенов Женіс Тоқтарұлы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670409300329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Енсебаева Гүлнүр Мейрамқызы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840219450880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Ерденов Рысбай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671216350180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ЕРЕЖЕПОВ АКИМБАЙ ШАУНОВИЧ</w:t>
            </w:r>
          </w:p>
          <w:p>
            <w:pPr>
              <w:spacing w:after="20"/>
              <w:ind w:left="20"/>
              <w:jc w:val="both"/>
            </w:pPr>
            <w:r>
              <w:rPr>
                <w:rFonts w:ascii="Times New Roman"/>
                <w:b w:val="false"/>
                <w:i w:val="false"/>
                <w:color w:val="000000"/>
                <w:sz w:val="20"/>
              </w:rPr>
              <w:t xml:space="preserve">
Ережепов Акимбай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670403350055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Ермекбаев Нұрбек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851229399013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Ерназаров Арман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850108350065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700419350437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Есенбеков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620829300313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Есенгазинов Назарбек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860612302567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Есімсейтов Аманкельды Зарапұлы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700227350354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Есімсейітов Қайролла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650902300266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Еслямов Қайырден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710802350034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Еслямов Сағынтай Жоламанұлы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730618301189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Естаулетов Саят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950529351513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Етекбаев Есболат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741213350134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Ехин Ораз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580401350253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Жабагин Рахат Асқарұлы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920605351769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Жаббасов Иманбек Оразбекұлы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620816399074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Даулет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750817350201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Жакишева Сауле Асылбекқызы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721205400658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000109551337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Нұрғали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590101306435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Жанабатыров Қайрбай Жакыпбекұлы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610220350337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Жанатаев Жаслан Есентайұлы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721009350246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470310301654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Жанбаев Амангелді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790928301333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Жанбаев Құрманғали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490319300430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Жанғалиев Айдарбек Сәбитұлы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730730301306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Жапан Навирахан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610115399031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Жиенбаев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541210301202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Жолдин Асқар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670830300239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700109300811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Марат Айтжанұлы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840804351189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790503302073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 Наурызбай Шабарұлы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960315351096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Жұмабаева Зейнеп Жүнісқызы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500917400670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840805351194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Жұмагұлов Берік Рахатұлы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720907350245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Жұмагулов Мұратбек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731206350576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Еркін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670206300236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Жүнісова Айжан Алпысбайқызы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750221450347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Жусанов Сапарғали Рәхімжанұлы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650921350395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Жүсіпбеков Ғалымжан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570102303165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Жүсіпбеков Ораз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400220300436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 Сагит Мажидұлы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650423301395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Жүсіпов Азамат Айтмұханұлы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800808350264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 Арман Оразкеевич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860129350704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 Еркенбай Ауғалиұлы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760608300756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Жүсіпов Еркеш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560920350498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 Ибрағим Рахматулнович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600725350152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Жүсіпов Мейрам Қалиұлы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650308350431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Жүсіпова Айман Тобылжанкызы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900324451030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Жылбар Пернегүл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790815450195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Жырғау Хуанышбек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890109351417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Зейнипов Ядикар Таменұлы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870724350984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Зейнуллин Азамат Толеуханович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701107302106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Зиядина Майра Мырзабайқызы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610301450690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Ибрагимов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170911504844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Жанат Қайырбекұлы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930106350809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Е.Б.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790815303276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Ильясов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880522351232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Шолпан Кайсарбековна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701025450256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Иманжанов Н.М.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820302330534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Иманжанов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562489726665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Имекенова Алияш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790310402050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"Ai-Jan"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750314400465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ЖК, Кокуров Азамат Бейсенович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821213350974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"Аскар"ЖК, Аскар Еркегул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870223451261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 - Агро" ЖК, Киркаев 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650211301053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"Букеш Алия" ЖК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781207401350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"Мұхан Жексенбай"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640509399099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Аркалык Бауржанович"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850527351086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"Нуртазин Бауржан Бокейханович" ЖК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610302300990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"Оразбай" ЖК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940103350587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"Қажыбай Е" ЖК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901127450123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Ипов Руслан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790512350250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Исенов 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451107350192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Исетов Жаслан Уразбаевич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740615300265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Исин Айткожа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570503350286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Искаков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610614350517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Искаков Манарбек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760116350537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Ақбота Қабдошқызы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661230400690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Аян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780727302476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Ислямов Ерлан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720302301075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Дауренбек Хайриденович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641223350282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Нұрбек Хариденұлы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720117301103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Исмуканов Талғат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700430350174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Кабдоллинова Жанар Талгатовна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851127450548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Кажибай қайрат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680803350130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Казгожин Азамат Мекееевич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790501350111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Казжанов Турумтай Тайманович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590218350627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Казиханов Талгат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740405350216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Рустем Балтабекулы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751109300417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Кайрбек Б.С.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502322541855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Кайредденов Толеген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370525350313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Кайреденов Байболат Нарбаевич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771024301497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Кайсамов Оралбек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640223302051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Кайсанов Оразбек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661217301027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Кайырбек 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610102301129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Какей Сашка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820317351336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Какиев Бопан Исмайлович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391204350126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Какимжанов Жаслан Жумабекович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920511351381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Калишева Кусни Есимсейтова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510307400824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 Сырымбет Болатович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650701350263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681107350328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Марат Курманбаевич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710308300092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Капаров Руслан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781003302482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Капышев Самат Амангельдинович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740227301442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Карибжанова Халья Жуматаевна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601103499033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Кайрат Токболатович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640811300389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Касенов Асылбек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880106351092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Нурбек Женисович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741117300766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Амина Кайыргельдыевна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000217650729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Серік Устембекович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640510301509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Кенжебаев Амангельды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560302301607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Серик Асамбаевич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690821350021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Кенжебулатов Мурат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620117300848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Кенжекова Динара Осиповна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880208451426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Дастан Жасуланұлы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820805351274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 Зарап Багалович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580116350333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Саулет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890622000849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Кобжасаров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650903399052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Коженов Қуат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670107350581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Койлыбаева Айсулу Бектасовна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631128450396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Компес Амангельды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650123301298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Кондрикова Ирина Александровн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731031450135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Конкаров Алибек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491218300682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Косаев Жарас Екибаевич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970411351525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Кошербай Сейітқали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801227399102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Кошин Мурат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580401301493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Кошкумбаев 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611207350210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Ктиторова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520207350189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Куанышбаев Шаймурат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551123350160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Кудабаев Канат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860406350824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Кудабаев Толеухан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390405350146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Қудайбергено Асет Галимтаевич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720930300551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Людмила Васильевна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850523450518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Кулданов Канат Маратович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690926350439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Кулмаганбетов Равиль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660107350163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Купиев Бауржан Казбекович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570322350202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Купиева Балчекер Сагинбаевна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550108450231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Асет Сабиржанович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860906351177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Курмангожина Гульнара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661213450248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 Жанатай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670201300259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Кусайнов Серикбай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620405350413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Куттибаева Зухра Абдижалиевна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790815499069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Кушенов Алексей Киншлыкович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770409000549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Кушенова Кулай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530512450383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Кылышбаев Толепберген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620124301120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Құбайдула Наурызбай Есенжолұлы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950326350541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 Сергей Геннадьевич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611125350086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Лукьянова Елена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770522401715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Любовицкая Марияш Николаевна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570922400244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Магзумов Ерлан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760725301631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 Ерлан Куанышбаевич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710201350245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Магзумова Марал Султаевна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680731450245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Кайрат Сериканович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680305350391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Маженов Асхат Ибрагимович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891018350447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Маженов Ибрагим Анасович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570801301703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Маженова Аяужан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680229400795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каиргали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581025350659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Мажитова Жумашке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511015400384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Мажкенов Олжас Амангельдинович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921129350220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Майданов Нуржан Талгатович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940924351428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 К.Б.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840625350475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Маймаков Самат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750726350079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Макенов Оралтай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710702350596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Макишев К.Д.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630625350273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Мальжанов Болат Ботанович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690108350134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Манапов Женис Кузайпович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650509350652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Махметов 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620226350232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Рамазан Шамшиденович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670210301315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Махметов Талгат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730803300562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Мезыбаев Александр Васильевич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880103351323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Мезыбаева Сауле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650915450244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Минап Досболат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761001350705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Молдазарипов Калабек Талтырулы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551020350408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 Кусайн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560409300386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Мукаметжан Ербол Сатыбекович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761107350711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Куаныш Сайлауович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770406300701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Зинулла Ибрагимович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600916399044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Мукеев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602058741010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Мукеева Айнагуль Мырзахановна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830910450944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Мукушoва Айман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471215450141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Нурхат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780805301580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Мукушева Багила Хасеновна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451215450097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Муратхан Берикбол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951123351241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 Жамилакын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801029350649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Мусипов Жасулан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850427351052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 Совет Балгазанович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530113350020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Мухаметшин Ильдар Галиуллаевич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871110351085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Муханбетжанов Серик Тургунбаевич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610804350044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Бекен Муханович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481205301260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Мушанбаева Зейнегул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690717400728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Нигматулин Серик Кабиденович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610210350451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Нубаев Ибрагим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590512350050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620520350489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К.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600265456965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Нуралин Кайржан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631229350104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Нуралин Канат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740118350488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670419401030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Нуржахав Зауре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840314499037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Нуркин К.Х.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771120350195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Нурумов Бакытжан Байсерикович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820211351092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Нурушев Дастан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650616350466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Нурушов Куат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690817300608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Нұролла Диас Ерланұлы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030912551122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УСТСМ КММ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000240002845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Окапов Утебек Мейрамович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620702301261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Оразалиев 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650903300428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400815350249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Оразова Ермек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560123450493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 Арман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870625350565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Жангельды Кайргельдыевич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831028351181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Копей Камалиевна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590923400779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Прокопенко Надежда Николаевна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790529450270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Пшембаева Акнур Кажибаева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770904450195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Раимбеков Бахтиярбек Мурзабекович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860816351029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Ракушева Ботагоз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730601450498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Акмарал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461226450158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Рамазанова Майра Жойлаубаевна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760620401260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 Кайрат Сайлаубекович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641209350266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Рыспамбетов Бикелди Шекенович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661012300351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Базарбек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661215350173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 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701024301157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Сагидолла Шарипа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810920499086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Нурлы Арман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841109350402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Ерлан Богембаевич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730623350104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Сайдалин Мурат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560414350469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Тулеужан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780723350335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 Амангельди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710628300200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Саликов Омурбек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600219350072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Саликова Ш.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520215400599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Салимов Аскар Иватолаевич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890327351066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Саменов Боранбай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641022350041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Сапиев Эрнст Таланбекович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861026350099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Сапкей Сабила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610211000352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Сарсенбаев Мухамед Мустахимович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730307350493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Сатыбай Жандос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920907350960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Саудов Аскар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820718301746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Сеиткасымова Алия Акпановна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760215400312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Сейтенова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830101450400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Сейткасымов Аскарбек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760212350046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Семенов Александр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830711351250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Ш.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741218300160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Серикжанов Баубек Саулаубекович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800901300858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Сетерхан Жумагуль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900119451294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900706351665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Смаилов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660101351674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Смаков Жаныбек Сайранович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730527300522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Советхан Лайла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860213499061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Солтанмурат Мырзахали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770826399059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 Жексенбай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530301301728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Шамшия Рахмановна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540924400973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570504300285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Сыздыков Амангельді Болатович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790212350150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Сыздыков Аманжол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520330300304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Сыздыков 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640611350158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570415350238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Таженов Абай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621114350137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Тайват Жанаргүл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870805000295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Такауов Дулат Биттибаевич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780608302637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Талипов Аманжол Кайржанович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700112350577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Талипов Серик Каиржанович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860114351489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Талипова Куснижамал Кайрбековна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481101400551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Тасымов Айсултан Малькенович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801115350220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Ташаев Тажибай Кенжебаевич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590922301676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Амангельды Омарович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630621350251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Темирбаева Кульжамал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630816450357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Тесля Вера Романовна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710102450352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Тлекуина Асима Салыховна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580906450265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Тлеуова Айжан Каировна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520830450192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"Kokshe Agro LTD" ЖШС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210340017226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"ZHELKEN TRADE-21" ЖШС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211140012835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Токенова Марал Умияновна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610414401327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 Марат Тоқтарұлы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800531301012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Томашев Батыржан Кобланович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970322351185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Томпышев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650604300662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Томпышев Марат Кабыкенович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650604300662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Тонкербай Байзаубай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710113399011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Тонкыбаев Канат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780811300901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"Агротрейд Көкше" ЖШС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031140005130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"Агротрейд Кызылжар ЖШС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090940001432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және К"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100440006915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"Вита-30" ЖШс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020540007721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Туғанбай Жырғау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610316399064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Туғанбай Тилеухан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580516000223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Тулеубеков Оралбек Сапарбекович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730824350434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Тумгоев Дауд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570820350130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Тупицын С.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640725300460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Турсын Даулетхан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710420399040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Турсынбек Нумархан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760317350611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Тұмархан Манар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930227399017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Аслан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780223303880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Калымбет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480718350107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Уалиев Мейрбек Кылышбекович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870513351063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Танат Калымбекович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690101307345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Умин Толубай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490219300338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Уразалин Кайрлы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570625350527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Уразбеков Ардан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760815350272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Уртембаев Аскар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570220300539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 Ульфат Негметович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600819350183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Федусик Г.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600547854569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Федусик Лидия Васильевна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590311450331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740708300647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Хабидуллин Думан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650602350013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Хамзин Асылбек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530101352834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Нурболат Каркынұлы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950831350864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Хапар Ербол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770403350402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Руслан Анатольевич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880925351005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Серик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640301300801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Адлет Саулаубековна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720413450335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 Бейбут Мереленович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651023300151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Шайкенов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680212350059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Шаймерденов 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590706350154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Шайхан Амантай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810113350733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Шайхан Каким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700115350434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Шакеров Болатхан Советханович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710514302514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Шалтыкова Калида Нуртдиновна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561208450359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Шамиганов Жаскайрат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650104350175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Шаповалова Зинаида Николаевна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581016450389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Шаривхан Умитжан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790109499070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Шаримов Бауыржан Аманжолович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721218300711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Магау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590304300251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 Шекетай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540401350484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Шарипова Сауле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600122450339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Шмик Людмила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511025450078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Шокаев Еркен Асыгатович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630805350192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Шубаев Хасен Омарович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680809301006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Шубова Марзия Данияровна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591205450417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Шуйкенов Женис Касымович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451012350087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Шукенов Кайрат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751120300833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Щепак Людмила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670204450565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Ыбрайхан Минав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410101351762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Абдрахманов Еркен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360720300444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Авсалям Хусман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781217350327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Адикей коммунизм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720905399099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Аймурзинов Оразбек Жумабаевич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610303301220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Актаев Жанибек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770811300966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Амиржанов Акылбек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621201350338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Әуелбек Жанабекұлы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911123351492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Аутаев Жанат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610412300661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Аутаев Канат Шоканович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600110300866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Баймагамбетова Нурлыгуль Ескендировна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700128450184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Балтаева Амина Жумангалиевна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030926650461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Баязитов Касымжан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531224300665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Бимагамбетов Аскар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680903300435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Далешев Кайрат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600212300682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Джаниев Жангельды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700222300370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Джаниев Кайрат Сапарович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781118301425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Есимов Ермагамбет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550114300519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Жаваров Марат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700719350274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Жемурзинов Алтынбек Косанович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740930350175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Жетыбаева С.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570610350466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Жиенбаева Багдат Карбайкызы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760309400816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Кадыр Нурахметович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590406350173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Жумабаев Хасан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620824300356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Жумагалиев Еркеш Елубаевич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760901350864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 Байдулла Жумажанович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490218300293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Гульбахит Калимтаевна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500308401033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 Естай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541224300210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Карин Асылбек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780929350375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Касымова Сауле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650104450479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Кельдибекова Эльмира Тасмахановнна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670321450452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Кожамбетов Мырзахан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660718350264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Кожанбетов Каиркен Кабдрашитович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570223301494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Еркебулан Амангельдинович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700214350323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Муканов Абылайхан Жанайдарович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910731351009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Мухамбеталин Сеитжан Олжабаевич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590218350290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Новикова В.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500826350150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Темиргали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590714350148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Рахимова 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600202400416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Сальтаев Умиржан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681201350273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Тамаев Кайрат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750731350294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Гульназ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980425450670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Ташимов Бейсенбай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660630300232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Тащанов Койшибай Калымович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590210300627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басының саны, бас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12- 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13-кесте. Ұсынылатын жайылым айналымдарының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Көкшетау қаласы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8-қосымша</w:t>
            </w:r>
          </w:p>
        </w:tc>
      </w:tr>
    </w:tbl>
    <w:bookmarkStart w:name="z19" w:id="9"/>
    <w:p>
      <w:pPr>
        <w:spacing w:after="0"/>
        <w:ind w:left="0"/>
        <w:jc w:val="left"/>
      </w:pPr>
      <w:r>
        <w:rPr>
          <w:rFonts w:ascii="Times New Roman"/>
          <w:b/>
          <w:i w:val="false"/>
          <w:color w:val="000000"/>
        </w:rPr>
        <w:t xml:space="preserve"> Жайылым айналымдарының қолайлы схемалары</w:t>
      </w:r>
    </w:p>
    <w:bookmarkEnd w:id="9"/>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9-қосымша</w:t>
            </w:r>
          </w:p>
        </w:tc>
      </w:tr>
    </w:tbl>
    <w:bookmarkStart w:name="z22" w:id="1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нысандар белгіленген картасы</w:t>
      </w:r>
    </w:p>
    <w:bookmarkEnd w:id="10"/>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қаласы бойынша жайылымдардың ішінде ауылшаруашылығы мақсатындағы жер аумақтары 2924,4 гектарды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10-қосымша</w:t>
            </w:r>
          </w:p>
        </w:tc>
      </w:tr>
    </w:tbl>
    <w:bookmarkStart w:name="z23" w:id="1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копандарға, суару немесе суландыру каналдарына, құбырлы немесе шахталы құдықтарға) қол жеткізу схемасы</w:t>
      </w:r>
    </w:p>
    <w:bookmarkEnd w:id="11"/>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шаруашылық министрінің 2017 жылғы 24 сәуірдегі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Жайылымдарды ұтымды пайдалану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(Нормативтік құқықтық актілерді мемлекеттік тіркеу тізілімінде №15090 болып тіркелген) анықталады.Қала аумағында суаратын немесе суландыратын каналдар жоқ.</w:t>
      </w:r>
    </w:p>
    <w:p>
      <w:pPr>
        <w:spacing w:after="0"/>
        <w:ind w:left="0"/>
        <w:jc w:val="both"/>
      </w:pPr>
      <w:r>
        <w:rPr>
          <w:rFonts w:ascii="Times New Roman"/>
          <w:b w:val="false"/>
          <w:i w:val="false"/>
          <w:color w:val="000000"/>
          <w:sz w:val="28"/>
        </w:rPr>
        <w:t>
      Суды тұтынудың орташа тәуліктік нормасы:</w:t>
      </w:r>
    </w:p>
    <w:p>
      <w:pPr>
        <w:spacing w:after="0"/>
        <w:ind w:left="0"/>
        <w:jc w:val="both"/>
      </w:pPr>
      <w:r>
        <w:rPr>
          <w:rFonts w:ascii="Times New Roman"/>
          <w:b w:val="false"/>
          <w:i w:val="false"/>
          <w:color w:val="000000"/>
          <w:sz w:val="28"/>
        </w:rPr>
        <w:t>
      Ірі қара мал басына - 100 литр, ұсақ мал басына - 50 литр, жылқы басына - 100 литр, шошқа басына - 50 литр.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11-қосымша</w:t>
            </w:r>
          </w:p>
        </w:tc>
      </w:tr>
    </w:tbl>
    <w:bookmarkStart w:name="z25" w:id="12"/>
    <w:p>
      <w:pPr>
        <w:spacing w:after="0"/>
        <w:ind w:left="0"/>
        <w:jc w:val="left"/>
      </w:pPr>
      <w:r>
        <w:rPr>
          <w:rFonts w:ascii="Times New Roman"/>
          <w:b/>
          <w:i w:val="false"/>
          <w:color w:val="000000"/>
        </w:rPr>
        <w:t xml:space="preserve">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12"/>
    <w:p>
      <w:pPr>
        <w:spacing w:after="0"/>
        <w:ind w:left="0"/>
        <w:jc w:val="left"/>
      </w:pP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12-қосымша</w:t>
            </w:r>
          </w:p>
        </w:tc>
      </w:tr>
    </w:tbl>
    <w:bookmarkStart w:name="z27" w:id="13"/>
    <w:p>
      <w:pPr>
        <w:spacing w:after="0"/>
        <w:ind w:left="0"/>
        <w:jc w:val="left"/>
      </w:pPr>
      <w:r>
        <w:rPr>
          <w:rFonts w:ascii="Times New Roman"/>
          <w:b/>
          <w:i w:val="false"/>
          <w:color w:val="000000"/>
        </w:rPr>
        <w:t xml:space="preserve"> Кент, ауыл, ауылдық округ жанында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13"/>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Шалғайдағы жайылымдар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