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d817" w14:textId="42dd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Станционный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23 желтоқсандағы № С-28/7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бабы, 2- 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Станционный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–180 450,7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159 490,7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180 563,8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қалалық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Станционный кентінің бюджеті кірістерінің құрамында Көкшетау қаласының бюджетінен 144 283,0 мың теңге көлемінде бюджеттік субвенциялар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№С-28/7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Станционный кентінің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Көкшетау қалалық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№С-28/7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№С-28/7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Станционный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