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c90b" w14:textId="238c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 мәслихатының 2024 жылғы 26 желтоқсандағы № С-18/11 "2025-2027 жылдарға арналған Станционный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2025 жылғы 4 желтоқсандағы № С-27/4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қаласы мәслихатының "2025-2027 жылдарға арналған Станционный кентінің бюджеті туралы" 2024 жылғы 26 желтоқсандағы № С-18/11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2025–2027 жылдарға арналған Станционный кентінің бюджеті тиісінше 1, 2 және 3-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–308 204,8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22 191,9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1 836,2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284 176,7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–308 936,5мың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731,7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Д.Әкімов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№С-27/4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№С-18/11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Станционный кентінің бюджеті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